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F9" w:rsidRPr="00D03793" w:rsidRDefault="00872E2E" w:rsidP="00872E2E">
      <w:pPr>
        <w:pStyle w:val="Ttulo"/>
        <w:jc w:val="center"/>
        <w:rPr>
          <w:rFonts w:ascii="Arial" w:hAnsi="Arial" w:cs="Arial"/>
          <w:b/>
          <w:sz w:val="32"/>
        </w:rPr>
      </w:pPr>
      <w:proofErr w:type="spellStart"/>
      <w:r w:rsidRPr="00D03793">
        <w:rPr>
          <w:rFonts w:ascii="Arial" w:hAnsi="Arial" w:cs="Arial"/>
          <w:b/>
          <w:sz w:val="32"/>
        </w:rPr>
        <w:t>Fideicomiso</w:t>
      </w:r>
      <w:proofErr w:type="spellEnd"/>
      <w:r w:rsidRPr="00D03793">
        <w:rPr>
          <w:rFonts w:ascii="Arial" w:hAnsi="Arial" w:cs="Arial"/>
          <w:b/>
          <w:sz w:val="32"/>
        </w:rPr>
        <w:t xml:space="preserve"> de Agua, </w:t>
      </w:r>
      <w:proofErr w:type="spellStart"/>
      <w:r w:rsidRPr="00D03793">
        <w:rPr>
          <w:rFonts w:ascii="Arial" w:hAnsi="Arial" w:cs="Arial"/>
          <w:b/>
          <w:sz w:val="32"/>
        </w:rPr>
        <w:t>Áreas</w:t>
      </w:r>
      <w:proofErr w:type="spellEnd"/>
      <w:r w:rsidRPr="00D03793">
        <w:rPr>
          <w:rFonts w:ascii="Arial" w:hAnsi="Arial" w:cs="Arial"/>
          <w:b/>
          <w:sz w:val="32"/>
        </w:rPr>
        <w:t xml:space="preserve"> </w:t>
      </w:r>
      <w:proofErr w:type="spellStart"/>
      <w:r w:rsidRPr="00D03793">
        <w:rPr>
          <w:rFonts w:ascii="Arial" w:hAnsi="Arial" w:cs="Arial"/>
          <w:b/>
          <w:sz w:val="32"/>
        </w:rPr>
        <w:t>Protegidas</w:t>
      </w:r>
      <w:proofErr w:type="spellEnd"/>
      <w:r w:rsidRPr="00D03793">
        <w:rPr>
          <w:rFonts w:ascii="Arial" w:hAnsi="Arial" w:cs="Arial"/>
          <w:b/>
          <w:sz w:val="32"/>
        </w:rPr>
        <w:t xml:space="preserve"> y Vida Silvestre</w:t>
      </w:r>
    </w:p>
    <w:tbl>
      <w:tblPr>
        <w:tblStyle w:val="Tablaconcuadrcula1clara-nfasis1"/>
        <w:tblW w:w="8875" w:type="dxa"/>
        <w:tblLook w:val="04A0" w:firstRow="1" w:lastRow="0" w:firstColumn="1" w:lastColumn="0" w:noHBand="0" w:noVBand="1"/>
      </w:tblPr>
      <w:tblGrid>
        <w:gridCol w:w="8875"/>
      </w:tblGrid>
      <w:tr w:rsidR="00872E2E" w:rsidRPr="00D03793" w:rsidTr="00872E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5" w:type="dxa"/>
          </w:tcPr>
          <w:p w:rsidR="00872E2E" w:rsidRPr="00D03793" w:rsidRDefault="00872E2E" w:rsidP="00872E2E">
            <w:pPr>
              <w:jc w:val="center"/>
              <w:rPr>
                <w:rFonts w:ascii="Arial" w:hAnsi="Arial" w:cs="Arial"/>
                <w:b w:val="0"/>
                <w:color w:val="244061" w:themeColor="accent1" w:themeShade="80"/>
                <w:sz w:val="24"/>
              </w:rPr>
            </w:pPr>
            <w:r w:rsidRPr="00D03793">
              <w:rPr>
                <w:rFonts w:ascii="Arial" w:hAnsi="Arial" w:cs="Arial"/>
                <w:b w:val="0"/>
                <w:color w:val="244061" w:themeColor="accent1" w:themeShade="80"/>
                <w:sz w:val="24"/>
              </w:rPr>
              <w:t>FUNDACIÓN XYZ</w:t>
            </w:r>
          </w:p>
          <w:p w:rsidR="00872E2E" w:rsidRPr="00D03793" w:rsidRDefault="00872E2E" w:rsidP="00872E2E">
            <w:pPr>
              <w:jc w:val="center"/>
              <w:rPr>
                <w:rFonts w:ascii="Arial" w:hAnsi="Arial" w:cs="Arial"/>
                <w:color w:val="244061" w:themeColor="accent1" w:themeShade="80"/>
              </w:rPr>
            </w:pPr>
            <w:r w:rsidRPr="00D03793">
              <w:rPr>
                <w:rFonts w:ascii="Arial" w:hAnsi="Arial" w:cs="Arial"/>
                <w:b w:val="0"/>
                <w:color w:val="244061" w:themeColor="accent1" w:themeShade="80"/>
                <w:sz w:val="24"/>
              </w:rPr>
              <w:t>INFORME DE AVANCE DE PROYECTOS - SOCIEDAD CIVIL</w:t>
            </w:r>
          </w:p>
        </w:tc>
      </w:tr>
    </w:tbl>
    <w:p w:rsidR="00DC17F9" w:rsidRPr="00D03793" w:rsidRDefault="00DF710F" w:rsidP="00AC1510">
      <w:pPr>
        <w:pStyle w:val="Ttulo1"/>
        <w:numPr>
          <w:ilvl w:val="0"/>
          <w:numId w:val="10"/>
        </w:numPr>
        <w:rPr>
          <w:rFonts w:ascii="Arial" w:hAnsi="Arial" w:cs="Arial"/>
          <w:sz w:val="24"/>
        </w:rPr>
      </w:pPr>
      <w:r w:rsidRPr="00D03793">
        <w:rPr>
          <w:rFonts w:ascii="Arial" w:hAnsi="Arial" w:cs="Arial"/>
          <w:sz w:val="24"/>
        </w:rPr>
        <w:t>DATOS GENERALES DEL PROYECTO</w:t>
      </w:r>
    </w:p>
    <w:tbl>
      <w:tblPr>
        <w:tblStyle w:val="Tablaconcuadrcula"/>
        <w:tblW w:w="9161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388"/>
        <w:gridCol w:w="1029"/>
        <w:gridCol w:w="541"/>
        <w:gridCol w:w="2154"/>
        <w:gridCol w:w="210"/>
        <w:gridCol w:w="1458"/>
        <w:gridCol w:w="1112"/>
      </w:tblGrid>
      <w:tr w:rsidR="00AC1510" w:rsidRPr="00D03793" w:rsidTr="00D03793">
        <w:trPr>
          <w:trHeight w:val="298"/>
        </w:trPr>
        <w:tc>
          <w:tcPr>
            <w:tcW w:w="2269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C6D9F1" w:themeFill="text2" w:themeFillTint="33"/>
            <w:vAlign w:val="center"/>
          </w:tcPr>
          <w:p w:rsidR="00AC1510" w:rsidRPr="00D03793" w:rsidRDefault="00AC1510" w:rsidP="00484C73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Cs w:val="18"/>
                <w:lang w:eastAsia="es-ES"/>
              </w:rPr>
            </w:pPr>
            <w:proofErr w:type="spellStart"/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Nombre</w:t>
            </w:r>
            <w:proofErr w:type="spellEnd"/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del </w:t>
            </w:r>
            <w:proofErr w:type="spellStart"/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Ejecutor</w:t>
            </w:r>
            <w:proofErr w:type="spellEnd"/>
          </w:p>
        </w:tc>
        <w:tc>
          <w:tcPr>
            <w:tcW w:w="6892" w:type="dxa"/>
            <w:gridSpan w:val="7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AC1510" w:rsidRPr="00D03793" w:rsidRDefault="00AC1510" w:rsidP="00AC1510">
            <w:pPr>
              <w:jc w:val="center"/>
              <w:rPr>
                <w:rFonts w:ascii="Arial" w:hAnsi="Arial" w:cs="Arial"/>
                <w:b/>
                <w:color w:val="244061" w:themeColor="accent1" w:themeShade="80"/>
                <w:sz w:val="24"/>
              </w:rPr>
            </w:pPr>
            <w:r w:rsidRPr="00D03793">
              <w:rPr>
                <w:rFonts w:ascii="Arial" w:hAnsi="Arial" w:cs="Arial"/>
                <w:color w:val="244061" w:themeColor="accent1" w:themeShade="80"/>
                <w:sz w:val="24"/>
              </w:rPr>
              <w:t>FUNDACIÓN XYZ</w:t>
            </w:r>
          </w:p>
          <w:p w:rsidR="00AC1510" w:rsidRPr="00D03793" w:rsidRDefault="00AC1510" w:rsidP="00484C73">
            <w:pPr>
              <w:widowControl w:val="0"/>
              <w:tabs>
                <w:tab w:val="left" w:pos="3711"/>
              </w:tabs>
              <w:jc w:val="center"/>
              <w:rPr>
                <w:rFonts w:ascii="Arial" w:eastAsia="Times New Roman" w:hAnsi="Arial" w:cs="Arial"/>
                <w:b/>
                <w:szCs w:val="18"/>
                <w:lang w:eastAsia="es-ES"/>
              </w:rPr>
            </w:pPr>
          </w:p>
        </w:tc>
      </w:tr>
      <w:tr w:rsidR="00AC1510" w:rsidRPr="00D03793" w:rsidTr="00D03793">
        <w:trPr>
          <w:trHeight w:val="616"/>
        </w:trPr>
        <w:tc>
          <w:tcPr>
            <w:tcW w:w="2269" w:type="dxa"/>
            <w:gridSpan w:val="2"/>
            <w:tcBorders>
              <w:left w:val="single" w:sz="12" w:space="0" w:color="000000"/>
            </w:tcBorders>
            <w:shd w:val="clear" w:color="auto" w:fill="C6D9F1" w:themeFill="text2" w:themeFillTint="33"/>
            <w:vAlign w:val="center"/>
          </w:tcPr>
          <w:p w:rsidR="00AC1510" w:rsidRPr="00D03793" w:rsidRDefault="00AC1510" w:rsidP="00484C73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Cs w:val="18"/>
                <w:lang w:eastAsia="es-ES"/>
              </w:rPr>
            </w:pPr>
            <w:proofErr w:type="spellStart"/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Nombre</w:t>
            </w:r>
            <w:proofErr w:type="spellEnd"/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del Proyecto</w:t>
            </w:r>
          </w:p>
        </w:tc>
        <w:tc>
          <w:tcPr>
            <w:tcW w:w="6892" w:type="dxa"/>
            <w:gridSpan w:val="7"/>
            <w:tcBorders>
              <w:right w:val="single" w:sz="12" w:space="0" w:color="000000"/>
            </w:tcBorders>
            <w:vAlign w:val="center"/>
          </w:tcPr>
          <w:p w:rsidR="00AC1510" w:rsidRPr="00D03793" w:rsidRDefault="00AC1510" w:rsidP="00484C73">
            <w:pPr>
              <w:widowControl w:val="0"/>
              <w:jc w:val="center"/>
              <w:rPr>
                <w:rFonts w:ascii="Arial" w:eastAsia="Times New Roman" w:hAnsi="Arial" w:cs="Arial"/>
                <w:szCs w:val="18"/>
                <w:lang w:val="es-PA" w:eastAsia="es-ES"/>
              </w:rPr>
            </w:pPr>
          </w:p>
        </w:tc>
      </w:tr>
      <w:tr w:rsidR="00AC1510" w:rsidRPr="00D03793" w:rsidTr="00D03793">
        <w:trPr>
          <w:trHeight w:val="298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C6D9F1" w:themeFill="text2" w:themeFillTint="33"/>
            <w:vAlign w:val="center"/>
          </w:tcPr>
          <w:p w:rsidR="00AC1510" w:rsidRPr="00D03793" w:rsidRDefault="00AC1510" w:rsidP="00484C73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N° de </w:t>
            </w:r>
            <w:proofErr w:type="spellStart"/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Convenio</w:t>
            </w:r>
            <w:proofErr w:type="spellEnd"/>
          </w:p>
        </w:tc>
        <w:tc>
          <w:tcPr>
            <w:tcW w:w="2268" w:type="dxa"/>
            <w:gridSpan w:val="3"/>
            <w:vAlign w:val="center"/>
          </w:tcPr>
          <w:p w:rsidR="00AC1510" w:rsidRPr="00D03793" w:rsidRDefault="00AC1510" w:rsidP="00484C73">
            <w:pPr>
              <w:widowControl w:val="0"/>
              <w:rPr>
                <w:rFonts w:ascii="Arial" w:eastAsia="Times New Roman" w:hAnsi="Arial" w:cs="Arial"/>
                <w:b/>
                <w:szCs w:val="18"/>
                <w:lang w:val="es-PA" w:eastAsia="es-ES"/>
              </w:rPr>
            </w:pPr>
          </w:p>
        </w:tc>
        <w:tc>
          <w:tcPr>
            <w:tcW w:w="2905" w:type="dxa"/>
            <w:gridSpan w:val="3"/>
            <w:shd w:val="clear" w:color="auto" w:fill="C6D9F1" w:themeFill="text2" w:themeFillTint="33"/>
            <w:vAlign w:val="center"/>
          </w:tcPr>
          <w:p w:rsidR="00AC1510" w:rsidRPr="00D03793" w:rsidRDefault="00EF3FDA" w:rsidP="00484C73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val="es-PA" w:eastAsia="es-ES"/>
              </w:rPr>
            </w:pPr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val="es-PA" w:eastAsia="es-ES"/>
              </w:rPr>
              <w:t xml:space="preserve">Saldo Inicial al mes </w:t>
            </w:r>
          </w:p>
        </w:tc>
        <w:tc>
          <w:tcPr>
            <w:tcW w:w="2570" w:type="dxa"/>
            <w:gridSpan w:val="2"/>
            <w:tcBorders>
              <w:right w:val="single" w:sz="12" w:space="0" w:color="000000"/>
            </w:tcBorders>
            <w:vAlign w:val="center"/>
          </w:tcPr>
          <w:p w:rsidR="00AC1510" w:rsidRPr="00D03793" w:rsidRDefault="00AC1510" w:rsidP="00484C73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0.00</w:t>
            </w:r>
          </w:p>
        </w:tc>
      </w:tr>
      <w:tr w:rsidR="00EF3FDA" w:rsidRPr="00D03793" w:rsidTr="00D03793">
        <w:trPr>
          <w:trHeight w:val="298"/>
        </w:trPr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6D9F1" w:themeFill="text2" w:themeFillTint="33"/>
            <w:vAlign w:val="center"/>
          </w:tcPr>
          <w:p w:rsidR="00EF3FDA" w:rsidRPr="00D03793" w:rsidRDefault="00EF3FDA" w:rsidP="00EF3FDA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proofErr w:type="spellStart"/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Mes</w:t>
            </w:r>
            <w:proofErr w:type="spellEnd"/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 xml:space="preserve"> </w:t>
            </w:r>
            <w:proofErr w:type="spellStart"/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Reportado</w:t>
            </w:r>
            <w:proofErr w:type="spellEnd"/>
          </w:p>
        </w:tc>
        <w:tc>
          <w:tcPr>
            <w:tcW w:w="1239" w:type="dxa"/>
            <w:gridSpan w:val="2"/>
            <w:tcBorders>
              <w:bottom w:val="single" w:sz="12" w:space="0" w:color="000000"/>
            </w:tcBorders>
            <w:vAlign w:val="center"/>
          </w:tcPr>
          <w:p w:rsidR="00EF3FDA" w:rsidRPr="00D03793" w:rsidRDefault="00EF3FDA" w:rsidP="00EF3FDA">
            <w:pPr>
              <w:widowControl w:val="0"/>
              <w:tabs>
                <w:tab w:val="left" w:pos="3711"/>
              </w:tabs>
              <w:rPr>
                <w:rFonts w:ascii="Arial" w:hAnsi="Arial" w:cs="Arial"/>
              </w:rPr>
            </w:pPr>
          </w:p>
        </w:tc>
        <w:tc>
          <w:tcPr>
            <w:tcW w:w="1570" w:type="dxa"/>
            <w:gridSpan w:val="2"/>
            <w:tcBorders>
              <w:bottom w:val="single" w:sz="12" w:space="0" w:color="000000"/>
            </w:tcBorders>
            <w:shd w:val="clear" w:color="auto" w:fill="C6D9F1" w:themeFill="text2" w:themeFillTint="33"/>
            <w:vAlign w:val="center"/>
          </w:tcPr>
          <w:p w:rsidR="00EF3FDA" w:rsidRPr="00D03793" w:rsidRDefault="00EF3FDA" w:rsidP="00EF3FDA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</w:pPr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eastAsia="es-ES"/>
              </w:rPr>
              <w:t>Código de Proyecto</w:t>
            </w:r>
          </w:p>
        </w:tc>
        <w:tc>
          <w:tcPr>
            <w:tcW w:w="2154" w:type="dxa"/>
            <w:tcBorders>
              <w:bottom w:val="single" w:sz="12" w:space="0" w:color="000000"/>
            </w:tcBorders>
            <w:vAlign w:val="center"/>
          </w:tcPr>
          <w:p w:rsidR="00EF3FDA" w:rsidRPr="00D03793" w:rsidRDefault="00EF3FDA" w:rsidP="00EF3FDA">
            <w:pPr>
              <w:widowControl w:val="0"/>
              <w:tabs>
                <w:tab w:val="left" w:pos="3711"/>
              </w:tabs>
              <w:rPr>
                <w:rFonts w:ascii="Arial" w:hAnsi="Arial" w:cs="Arial"/>
                <w:b/>
                <w:sz w:val="20"/>
                <w:lang w:val="es-PA"/>
              </w:rPr>
            </w:pPr>
          </w:p>
        </w:tc>
        <w:tc>
          <w:tcPr>
            <w:tcW w:w="1668" w:type="dxa"/>
            <w:gridSpan w:val="2"/>
            <w:tcBorders>
              <w:bottom w:val="single" w:sz="12" w:space="0" w:color="000000"/>
            </w:tcBorders>
            <w:shd w:val="clear" w:color="auto" w:fill="C6D9F1" w:themeFill="text2" w:themeFillTint="33"/>
            <w:vAlign w:val="center"/>
          </w:tcPr>
          <w:p w:rsidR="00EF3FDA" w:rsidRPr="00D03793" w:rsidRDefault="00EF3FDA" w:rsidP="00EF3FDA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val="es-PA" w:eastAsia="es-ES"/>
              </w:rPr>
            </w:pPr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val="es-PA" w:eastAsia="es-ES"/>
              </w:rPr>
              <w:t>Monto Ejecutado</w:t>
            </w:r>
            <w:r w:rsidR="00E931BC" w:rsidRPr="00D03793">
              <w:rPr>
                <w:rFonts w:ascii="Arial" w:eastAsia="Times New Roman" w:hAnsi="Arial" w:cs="Arial"/>
                <w:b/>
                <w:sz w:val="20"/>
                <w:szCs w:val="18"/>
                <w:lang w:val="es-PA" w:eastAsia="es-ES"/>
              </w:rPr>
              <w:t xml:space="preserve"> en el</w:t>
            </w:r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val="es-PA" w:eastAsia="es-ES"/>
              </w:rPr>
              <w:t xml:space="preserve"> mes </w:t>
            </w:r>
          </w:p>
        </w:tc>
        <w:tc>
          <w:tcPr>
            <w:tcW w:w="111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EF3FDA" w:rsidRPr="00D03793" w:rsidRDefault="00EF3FDA" w:rsidP="00EF3FDA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Cs w:val="18"/>
                <w:lang w:eastAsia="es-ES"/>
              </w:rPr>
            </w:pPr>
            <w:r w:rsidRPr="00D03793">
              <w:rPr>
                <w:rFonts w:ascii="Arial" w:eastAsia="Times New Roman" w:hAnsi="Arial" w:cs="Arial"/>
                <w:b/>
                <w:szCs w:val="18"/>
                <w:lang w:eastAsia="es-ES"/>
              </w:rPr>
              <w:t>0.00</w:t>
            </w:r>
          </w:p>
        </w:tc>
      </w:tr>
    </w:tbl>
    <w:p w:rsidR="00AC1510" w:rsidRDefault="00AC1510" w:rsidP="00AC1510">
      <w:pPr>
        <w:rPr>
          <w:rFonts w:ascii="Arial" w:hAnsi="Arial" w:cs="Arial"/>
        </w:rPr>
      </w:pPr>
    </w:p>
    <w:p w:rsidR="002645C8" w:rsidRDefault="002645C8" w:rsidP="00AC1510">
      <w:pPr>
        <w:rPr>
          <w:rFonts w:ascii="Arial" w:hAnsi="Arial" w:cs="Arial"/>
        </w:rPr>
      </w:pPr>
    </w:p>
    <w:p w:rsidR="002645C8" w:rsidRPr="002645C8" w:rsidRDefault="002645C8" w:rsidP="002645C8">
      <w:pPr>
        <w:pStyle w:val="Prrafodelista"/>
        <w:numPr>
          <w:ilvl w:val="0"/>
          <w:numId w:val="10"/>
        </w:numPr>
        <w:tabs>
          <w:tab w:val="left" w:pos="3669"/>
        </w:tabs>
        <w:spacing w:after="160" w:line="278" w:lineRule="auto"/>
        <w:rPr>
          <w:rFonts w:ascii="Arial" w:hAnsi="Arial" w:cs="Arial"/>
          <w:b/>
          <w:bCs/>
          <w:color w:val="365F91" w:themeColor="accent1" w:themeShade="BF"/>
          <w:sz w:val="24"/>
        </w:rPr>
      </w:pPr>
      <w:r w:rsidRPr="002645C8">
        <w:rPr>
          <w:rFonts w:ascii="Arial" w:hAnsi="Arial" w:cs="Arial"/>
          <w:b/>
          <w:bCs/>
          <w:color w:val="365F91" w:themeColor="accent1" w:themeShade="BF"/>
          <w:sz w:val="24"/>
        </w:rPr>
        <w:t>RESUMEN EJECUTIVO</w:t>
      </w:r>
    </w:p>
    <w:p w:rsidR="002645C8" w:rsidRPr="002645C8" w:rsidRDefault="002645C8" w:rsidP="002645C8">
      <w:pPr>
        <w:tabs>
          <w:tab w:val="left" w:pos="3669"/>
        </w:tabs>
        <w:rPr>
          <w:rFonts w:ascii="Aptos" w:hAnsi="Aptos"/>
          <w:b/>
          <w:bCs/>
          <w:sz w:val="18"/>
        </w:rPr>
      </w:pPr>
      <w:r w:rsidRPr="002645C8">
        <w:rPr>
          <w:rFonts w:ascii="Aptos" w:hAnsi="Aptos"/>
          <w:b/>
          <w:bCs/>
          <w:sz w:val="18"/>
        </w:rPr>
        <w:t xml:space="preserve">Max 2 </w:t>
      </w:r>
      <w:proofErr w:type="spellStart"/>
      <w:r w:rsidRPr="002645C8">
        <w:rPr>
          <w:rFonts w:ascii="Aptos" w:hAnsi="Aptos"/>
          <w:b/>
          <w:bCs/>
          <w:sz w:val="18"/>
        </w:rPr>
        <w:t>párrafos</w:t>
      </w:r>
      <w:proofErr w:type="spellEnd"/>
      <w:r w:rsidRPr="002645C8">
        <w:rPr>
          <w:rFonts w:ascii="Aptos" w:hAnsi="Aptos"/>
          <w:b/>
          <w:bCs/>
          <w:sz w:val="18"/>
        </w:rPr>
        <w:t xml:space="preserve"> </w:t>
      </w:r>
      <w:proofErr w:type="spellStart"/>
      <w:r w:rsidRPr="002645C8">
        <w:rPr>
          <w:rFonts w:ascii="Aptos" w:hAnsi="Aptos"/>
          <w:b/>
          <w:bCs/>
          <w:sz w:val="18"/>
        </w:rPr>
        <w:t>explicando</w:t>
      </w:r>
      <w:proofErr w:type="spellEnd"/>
      <w:r w:rsidRPr="002645C8">
        <w:rPr>
          <w:rFonts w:ascii="Aptos" w:hAnsi="Aptos"/>
          <w:b/>
          <w:bCs/>
          <w:sz w:val="18"/>
        </w:rPr>
        <w:t xml:space="preserve"> el </w:t>
      </w:r>
      <w:proofErr w:type="spellStart"/>
      <w:r w:rsidRPr="002645C8">
        <w:rPr>
          <w:rFonts w:ascii="Aptos" w:hAnsi="Aptos"/>
          <w:b/>
          <w:bCs/>
          <w:sz w:val="18"/>
        </w:rPr>
        <w:t>avance</w:t>
      </w:r>
      <w:proofErr w:type="spellEnd"/>
      <w:r w:rsidRPr="002645C8">
        <w:rPr>
          <w:rFonts w:ascii="Aptos" w:hAnsi="Aptos"/>
          <w:b/>
          <w:bCs/>
          <w:sz w:val="18"/>
        </w:rPr>
        <w:t xml:space="preserve"> </w:t>
      </w:r>
      <w:proofErr w:type="spellStart"/>
      <w:r w:rsidRPr="002645C8">
        <w:rPr>
          <w:rFonts w:ascii="Aptos" w:hAnsi="Aptos"/>
          <w:b/>
          <w:bCs/>
          <w:sz w:val="18"/>
        </w:rPr>
        <w:t>mensual</w:t>
      </w:r>
      <w:proofErr w:type="spellEnd"/>
      <w:r w:rsidRPr="002645C8">
        <w:rPr>
          <w:rFonts w:ascii="Aptos" w:hAnsi="Aptos"/>
          <w:b/>
          <w:bCs/>
          <w:sz w:val="18"/>
        </w:rPr>
        <w:t xml:space="preserve"> </w:t>
      </w:r>
      <w:proofErr w:type="spellStart"/>
      <w:r w:rsidRPr="002645C8">
        <w:rPr>
          <w:rFonts w:ascii="Aptos" w:hAnsi="Aptos"/>
          <w:b/>
          <w:bCs/>
          <w:sz w:val="18"/>
        </w:rPr>
        <w:t>técnico</w:t>
      </w:r>
      <w:proofErr w:type="spellEnd"/>
      <w:r w:rsidRPr="002645C8">
        <w:rPr>
          <w:rFonts w:ascii="Aptos" w:hAnsi="Aptos"/>
          <w:b/>
          <w:bCs/>
          <w:sz w:val="18"/>
        </w:rPr>
        <w:t xml:space="preserve"> y </w:t>
      </w:r>
      <w:proofErr w:type="spellStart"/>
      <w:r w:rsidRPr="002645C8">
        <w:rPr>
          <w:rFonts w:ascii="Aptos" w:hAnsi="Aptos"/>
          <w:b/>
          <w:bCs/>
          <w:sz w:val="18"/>
        </w:rPr>
        <w:t>financiero</w:t>
      </w:r>
      <w:proofErr w:type="spellEnd"/>
      <w:r w:rsidRPr="002645C8">
        <w:rPr>
          <w:rFonts w:ascii="Aptos" w:hAnsi="Aptos"/>
          <w:b/>
          <w:bCs/>
          <w:sz w:val="18"/>
        </w:rPr>
        <w:t>.</w:t>
      </w:r>
    </w:p>
    <w:p w:rsidR="00DC17F9" w:rsidRDefault="00DF710F" w:rsidP="002645C8">
      <w:pPr>
        <w:pStyle w:val="Ttulo1"/>
        <w:numPr>
          <w:ilvl w:val="0"/>
          <w:numId w:val="10"/>
        </w:numPr>
        <w:rPr>
          <w:rFonts w:ascii="Arial" w:hAnsi="Arial" w:cs="Arial"/>
          <w:sz w:val="24"/>
        </w:rPr>
      </w:pPr>
      <w:r w:rsidRPr="00D03793">
        <w:rPr>
          <w:rFonts w:ascii="Arial" w:hAnsi="Arial" w:cs="Arial"/>
          <w:sz w:val="24"/>
        </w:rPr>
        <w:t xml:space="preserve">AVANCE </w:t>
      </w:r>
      <w:r w:rsidR="00122267" w:rsidRPr="00D03793">
        <w:rPr>
          <w:rFonts w:ascii="Arial" w:hAnsi="Arial" w:cs="Arial"/>
          <w:sz w:val="24"/>
        </w:rPr>
        <w:t xml:space="preserve">DE EJECUCIÓN </w:t>
      </w:r>
      <w:r w:rsidRPr="00D03793">
        <w:rPr>
          <w:rFonts w:ascii="Arial" w:hAnsi="Arial" w:cs="Arial"/>
          <w:sz w:val="24"/>
        </w:rPr>
        <w:t>TÉCNIC</w:t>
      </w:r>
      <w:r w:rsidR="00122267" w:rsidRPr="00D03793">
        <w:rPr>
          <w:rFonts w:ascii="Arial" w:hAnsi="Arial" w:cs="Arial"/>
          <w:sz w:val="24"/>
        </w:rPr>
        <w:t>A-FINANCIERA</w:t>
      </w:r>
    </w:p>
    <w:p w:rsidR="002645C8" w:rsidRPr="002645C8" w:rsidRDefault="002645C8" w:rsidP="002645C8">
      <w:pPr>
        <w:pStyle w:val="Prrafodelista"/>
        <w:ind w:left="1080"/>
      </w:pPr>
    </w:p>
    <w:p w:rsidR="00DC17F9" w:rsidRPr="00D03793" w:rsidRDefault="00DF710F">
      <w:pPr>
        <w:pStyle w:val="Ttulo2"/>
        <w:rPr>
          <w:rFonts w:ascii="Arial" w:hAnsi="Arial" w:cs="Arial"/>
        </w:rPr>
      </w:pPr>
      <w:r w:rsidRPr="00D03793">
        <w:rPr>
          <w:rFonts w:ascii="Arial" w:hAnsi="Arial" w:cs="Arial"/>
        </w:rPr>
        <w:t>1. Productos Esperados por Desembolso</w:t>
      </w:r>
    </w:p>
    <w:tbl>
      <w:tblPr>
        <w:tblStyle w:val="Tablaconcuadrcula"/>
        <w:tblW w:w="8630" w:type="dxa"/>
        <w:tblInd w:w="-5" w:type="dxa"/>
        <w:tblLook w:val="04A0" w:firstRow="1" w:lastRow="0" w:firstColumn="1" w:lastColumn="0" w:noHBand="0" w:noVBand="1"/>
      </w:tblPr>
      <w:tblGrid>
        <w:gridCol w:w="1125"/>
        <w:gridCol w:w="1245"/>
        <w:gridCol w:w="1007"/>
        <w:gridCol w:w="1103"/>
        <w:gridCol w:w="763"/>
        <w:gridCol w:w="966"/>
        <w:gridCol w:w="1262"/>
        <w:gridCol w:w="1159"/>
      </w:tblGrid>
      <w:tr w:rsidR="00122267" w:rsidRPr="00D03793" w:rsidTr="00122267">
        <w:trPr>
          <w:trHeight w:val="433"/>
        </w:trPr>
        <w:tc>
          <w:tcPr>
            <w:tcW w:w="1125" w:type="dxa"/>
            <w:shd w:val="clear" w:color="auto" w:fill="C6D9F1" w:themeFill="text2" w:themeFillTint="33"/>
          </w:tcPr>
          <w:p w:rsidR="00DC17F9" w:rsidRPr="00D03793" w:rsidRDefault="00DF710F" w:rsidP="00A3240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03793">
              <w:rPr>
                <w:rFonts w:ascii="Arial" w:hAnsi="Arial" w:cs="Arial"/>
                <w:sz w:val="16"/>
              </w:rPr>
              <w:t>Desembolso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No.</w:t>
            </w:r>
          </w:p>
        </w:tc>
        <w:tc>
          <w:tcPr>
            <w:tcW w:w="1245" w:type="dxa"/>
            <w:shd w:val="clear" w:color="auto" w:fill="C6D9F1" w:themeFill="text2" w:themeFillTint="33"/>
          </w:tcPr>
          <w:p w:rsidR="00DC17F9" w:rsidRPr="00D03793" w:rsidRDefault="00DF710F" w:rsidP="00A3240D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Componente</w:t>
            </w:r>
          </w:p>
        </w:tc>
        <w:tc>
          <w:tcPr>
            <w:tcW w:w="1007" w:type="dxa"/>
            <w:shd w:val="clear" w:color="auto" w:fill="C6D9F1" w:themeFill="text2" w:themeFillTint="33"/>
          </w:tcPr>
          <w:p w:rsidR="00DC17F9" w:rsidRPr="00D03793" w:rsidRDefault="00DF710F" w:rsidP="00A3240D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Producto Esperado</w:t>
            </w:r>
          </w:p>
        </w:tc>
        <w:tc>
          <w:tcPr>
            <w:tcW w:w="1102" w:type="dxa"/>
            <w:shd w:val="clear" w:color="auto" w:fill="C6D9F1" w:themeFill="text2" w:themeFillTint="33"/>
          </w:tcPr>
          <w:p w:rsidR="00DC17F9" w:rsidRPr="00D03793" w:rsidRDefault="00DF710F" w:rsidP="00A3240D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Descripción</w:t>
            </w:r>
          </w:p>
        </w:tc>
        <w:tc>
          <w:tcPr>
            <w:tcW w:w="763" w:type="dxa"/>
            <w:shd w:val="clear" w:color="auto" w:fill="C6D9F1" w:themeFill="text2" w:themeFillTint="33"/>
          </w:tcPr>
          <w:p w:rsidR="00DC17F9" w:rsidRPr="00D03793" w:rsidRDefault="00DF710F" w:rsidP="00A3240D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% Avance</w:t>
            </w:r>
          </w:p>
        </w:tc>
        <w:tc>
          <w:tcPr>
            <w:tcW w:w="966" w:type="dxa"/>
            <w:shd w:val="clear" w:color="auto" w:fill="C6D9F1" w:themeFill="text2" w:themeFillTint="33"/>
          </w:tcPr>
          <w:p w:rsidR="00DC17F9" w:rsidRPr="00D03793" w:rsidRDefault="0085040A" w:rsidP="00A3240D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 xml:space="preserve">Total </w:t>
            </w:r>
            <w:r w:rsidR="00DF710F" w:rsidRPr="00D03793">
              <w:rPr>
                <w:rFonts w:ascii="Arial" w:hAnsi="Arial" w:cs="Arial"/>
                <w:sz w:val="16"/>
              </w:rPr>
              <w:t>(B/.)</w:t>
            </w:r>
          </w:p>
        </w:tc>
        <w:tc>
          <w:tcPr>
            <w:tcW w:w="1262" w:type="dxa"/>
            <w:shd w:val="clear" w:color="auto" w:fill="C6D9F1" w:themeFill="text2" w:themeFillTint="33"/>
          </w:tcPr>
          <w:p w:rsidR="00DC17F9" w:rsidRPr="00D03793" w:rsidRDefault="00DF710F" w:rsidP="00A3240D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Contrapartida (B/.)</w:t>
            </w:r>
          </w:p>
        </w:tc>
        <w:tc>
          <w:tcPr>
            <w:tcW w:w="1159" w:type="dxa"/>
            <w:shd w:val="clear" w:color="auto" w:fill="C6D9F1" w:themeFill="text2" w:themeFillTint="33"/>
          </w:tcPr>
          <w:p w:rsidR="00DC17F9" w:rsidRPr="00D03793" w:rsidRDefault="00DF710F" w:rsidP="00A3240D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Plazo de Entrega</w:t>
            </w:r>
          </w:p>
        </w:tc>
      </w:tr>
      <w:tr w:rsidR="00A3240D" w:rsidRPr="00D03793" w:rsidTr="00122267">
        <w:trPr>
          <w:trHeight w:val="1284"/>
        </w:trPr>
        <w:tc>
          <w:tcPr>
            <w:tcW w:w="1125" w:type="dxa"/>
          </w:tcPr>
          <w:p w:rsidR="00DC17F9" w:rsidRPr="00D03793" w:rsidRDefault="00451B00" w:rsidP="00A954D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245" w:type="dxa"/>
          </w:tcPr>
          <w:p w:rsidR="00DC17F9" w:rsidRPr="00D03793" w:rsidRDefault="00DF710F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Reforestación</w:t>
            </w:r>
          </w:p>
        </w:tc>
        <w:tc>
          <w:tcPr>
            <w:tcW w:w="1007" w:type="dxa"/>
          </w:tcPr>
          <w:p w:rsidR="00DC17F9" w:rsidRPr="00D03793" w:rsidRDefault="00DF710F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Plantación de especies nativas</w:t>
            </w:r>
          </w:p>
        </w:tc>
        <w:tc>
          <w:tcPr>
            <w:tcW w:w="1102" w:type="dxa"/>
          </w:tcPr>
          <w:p w:rsidR="00DC17F9" w:rsidRPr="00D03793" w:rsidRDefault="00DF710F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Se plantaron 4,000 árboles en la cuenca del río Blanco</w:t>
            </w:r>
          </w:p>
        </w:tc>
        <w:tc>
          <w:tcPr>
            <w:tcW w:w="763" w:type="dxa"/>
          </w:tcPr>
          <w:p w:rsidR="00DC17F9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65</w:t>
            </w:r>
            <w:r w:rsidR="00DF710F" w:rsidRPr="00D03793"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966" w:type="dxa"/>
          </w:tcPr>
          <w:p w:rsidR="00DC17F9" w:rsidRPr="00D03793" w:rsidRDefault="00DF710F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12,000.00</w:t>
            </w:r>
          </w:p>
        </w:tc>
        <w:tc>
          <w:tcPr>
            <w:tcW w:w="1262" w:type="dxa"/>
          </w:tcPr>
          <w:p w:rsidR="00DC17F9" w:rsidRPr="00D03793" w:rsidRDefault="00DF710F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2,000.00</w:t>
            </w:r>
          </w:p>
        </w:tc>
        <w:tc>
          <w:tcPr>
            <w:tcW w:w="1159" w:type="dxa"/>
          </w:tcPr>
          <w:p w:rsidR="00DC17F9" w:rsidRPr="00D03793" w:rsidRDefault="00DF710F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15/07/2025</w:t>
            </w:r>
          </w:p>
        </w:tc>
      </w:tr>
      <w:tr w:rsidR="00A3240D" w:rsidRPr="00D03793" w:rsidTr="00122267">
        <w:trPr>
          <w:trHeight w:val="216"/>
        </w:trPr>
        <w:tc>
          <w:tcPr>
            <w:tcW w:w="1125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1245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1007" w:type="dxa"/>
          </w:tcPr>
          <w:p w:rsidR="00A3240D" w:rsidRPr="00D03793" w:rsidRDefault="005A64AC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1102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63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966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1262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1159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</w:tr>
      <w:tr w:rsidR="00A3240D" w:rsidRPr="00D03793" w:rsidTr="00122267">
        <w:trPr>
          <w:trHeight w:val="216"/>
        </w:trPr>
        <w:tc>
          <w:tcPr>
            <w:tcW w:w="4480" w:type="dxa"/>
            <w:gridSpan w:val="4"/>
            <w:shd w:val="clear" w:color="auto" w:fill="C6D9F1" w:themeFill="text2" w:themeFillTint="33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TOTALES</w:t>
            </w:r>
          </w:p>
        </w:tc>
        <w:tc>
          <w:tcPr>
            <w:tcW w:w="763" w:type="dxa"/>
            <w:shd w:val="clear" w:color="auto" w:fill="C6D9F1" w:themeFill="text2" w:themeFillTint="33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66" w:type="dxa"/>
            <w:shd w:val="clear" w:color="auto" w:fill="C6D9F1" w:themeFill="text2" w:themeFillTint="33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62" w:type="dxa"/>
            <w:shd w:val="clear" w:color="auto" w:fill="C6D9F1" w:themeFill="text2" w:themeFillTint="33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59" w:type="dxa"/>
            <w:shd w:val="clear" w:color="auto" w:fill="C6D9F1" w:themeFill="text2" w:themeFillTint="33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D03793" w:rsidRPr="00D03793" w:rsidRDefault="00D03793">
      <w:pPr>
        <w:pStyle w:val="Ttulo2"/>
        <w:rPr>
          <w:rFonts w:ascii="Arial" w:hAnsi="Arial" w:cs="Arial"/>
        </w:rPr>
      </w:pPr>
    </w:p>
    <w:p w:rsidR="00DC17F9" w:rsidRPr="00D03793" w:rsidRDefault="00DF710F">
      <w:pPr>
        <w:pStyle w:val="Ttulo2"/>
        <w:rPr>
          <w:rFonts w:ascii="Arial" w:hAnsi="Arial" w:cs="Arial"/>
        </w:rPr>
      </w:pPr>
      <w:r w:rsidRPr="00D03793">
        <w:rPr>
          <w:rFonts w:ascii="Arial" w:hAnsi="Arial" w:cs="Arial"/>
        </w:rPr>
        <w:t xml:space="preserve">2. </w:t>
      </w:r>
      <w:proofErr w:type="spellStart"/>
      <w:r w:rsidR="0080537F" w:rsidRPr="00D03793">
        <w:rPr>
          <w:rFonts w:ascii="Arial" w:hAnsi="Arial" w:cs="Arial"/>
        </w:rPr>
        <w:t>A</w:t>
      </w:r>
      <w:r w:rsidR="00155556" w:rsidRPr="00D03793">
        <w:rPr>
          <w:rFonts w:ascii="Arial" w:hAnsi="Arial" w:cs="Arial"/>
        </w:rPr>
        <w:t>vance</w:t>
      </w:r>
      <w:proofErr w:type="spellEnd"/>
      <w:r w:rsidR="0080537F" w:rsidRPr="00D03793">
        <w:rPr>
          <w:rFonts w:ascii="Arial" w:hAnsi="Arial" w:cs="Arial"/>
        </w:rPr>
        <w:t xml:space="preserve"> de </w:t>
      </w:r>
      <w:proofErr w:type="spellStart"/>
      <w:r w:rsidR="0080537F" w:rsidRPr="00D03793">
        <w:rPr>
          <w:rFonts w:ascii="Arial" w:hAnsi="Arial" w:cs="Arial"/>
        </w:rPr>
        <w:t>Productos</w:t>
      </w:r>
      <w:proofErr w:type="spellEnd"/>
      <w:r w:rsidR="00155556" w:rsidRPr="00D03793">
        <w:rPr>
          <w:rFonts w:ascii="Arial" w:hAnsi="Arial" w:cs="Arial"/>
        </w:rPr>
        <w:t xml:space="preserve"> </w:t>
      </w:r>
      <w:r w:rsidR="0080537F" w:rsidRPr="00D03793">
        <w:rPr>
          <w:rFonts w:ascii="Arial" w:hAnsi="Arial" w:cs="Arial"/>
        </w:rPr>
        <w:t xml:space="preserve">por </w:t>
      </w:r>
      <w:proofErr w:type="spellStart"/>
      <w:r w:rsidR="0080537F" w:rsidRPr="00D03793">
        <w:rPr>
          <w:rFonts w:ascii="Arial" w:hAnsi="Arial" w:cs="Arial"/>
        </w:rPr>
        <w:t>Indicador</w:t>
      </w:r>
      <w:proofErr w:type="spellEnd"/>
      <w:r w:rsidR="0080537F" w:rsidRPr="00D03793">
        <w:rPr>
          <w:rFonts w:ascii="Arial" w:hAnsi="Arial" w:cs="Arial"/>
        </w:rPr>
        <w:t xml:space="preserve"> </w:t>
      </w:r>
      <w:proofErr w:type="spellStart"/>
      <w:r w:rsidR="0080537F" w:rsidRPr="00D03793">
        <w:rPr>
          <w:rFonts w:ascii="Arial" w:hAnsi="Arial" w:cs="Arial"/>
        </w:rPr>
        <w:t>Asociado</w:t>
      </w:r>
      <w:proofErr w:type="spellEnd"/>
    </w:p>
    <w:tbl>
      <w:tblPr>
        <w:tblStyle w:val="Tablaconcuadrcula"/>
        <w:tblW w:w="8691" w:type="dxa"/>
        <w:tblInd w:w="-49" w:type="dxa"/>
        <w:tblLook w:val="04A0" w:firstRow="1" w:lastRow="0" w:firstColumn="1" w:lastColumn="0" w:noHBand="0" w:noVBand="1"/>
      </w:tblPr>
      <w:tblGrid>
        <w:gridCol w:w="857"/>
        <w:gridCol w:w="928"/>
        <w:gridCol w:w="617"/>
        <w:gridCol w:w="1134"/>
        <w:gridCol w:w="1196"/>
        <w:gridCol w:w="661"/>
        <w:gridCol w:w="777"/>
        <w:gridCol w:w="2521"/>
      </w:tblGrid>
      <w:tr w:rsidR="00122267" w:rsidRPr="00D03793" w:rsidTr="00122267">
        <w:trPr>
          <w:trHeight w:val="500"/>
        </w:trPr>
        <w:tc>
          <w:tcPr>
            <w:tcW w:w="845" w:type="dxa"/>
            <w:shd w:val="clear" w:color="auto" w:fill="C6D9F1" w:themeFill="text2" w:themeFillTint="33"/>
          </w:tcPr>
          <w:p w:rsidR="00A3240D" w:rsidRPr="00D03793" w:rsidRDefault="00A3240D" w:rsidP="00A3240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03793">
              <w:rPr>
                <w:rFonts w:ascii="Arial" w:hAnsi="Arial" w:cs="Arial"/>
                <w:sz w:val="16"/>
              </w:rPr>
              <w:t>Producto</w:t>
            </w:r>
            <w:proofErr w:type="spellEnd"/>
          </w:p>
        </w:tc>
        <w:tc>
          <w:tcPr>
            <w:tcW w:w="924" w:type="dxa"/>
            <w:shd w:val="clear" w:color="auto" w:fill="C6D9F1" w:themeFill="text2" w:themeFillTint="33"/>
          </w:tcPr>
          <w:p w:rsidR="00A3240D" w:rsidRPr="00D03793" w:rsidRDefault="00A3240D" w:rsidP="00A3240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03793">
              <w:rPr>
                <w:rFonts w:ascii="Arial" w:hAnsi="Arial" w:cs="Arial"/>
                <w:sz w:val="16"/>
              </w:rPr>
              <w:t>Indicador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Ambiental 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Asociado</w:t>
            </w:r>
            <w:proofErr w:type="spellEnd"/>
          </w:p>
        </w:tc>
        <w:tc>
          <w:tcPr>
            <w:tcW w:w="604" w:type="dxa"/>
            <w:shd w:val="clear" w:color="auto" w:fill="C6D9F1" w:themeFill="text2" w:themeFillTint="33"/>
          </w:tcPr>
          <w:p w:rsidR="00A3240D" w:rsidRPr="00D03793" w:rsidRDefault="00A3240D" w:rsidP="00A3240D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Meta</w:t>
            </w:r>
          </w:p>
        </w:tc>
        <w:tc>
          <w:tcPr>
            <w:tcW w:w="1142" w:type="dxa"/>
            <w:shd w:val="clear" w:color="auto" w:fill="C6D9F1" w:themeFill="text2" w:themeFillTint="33"/>
          </w:tcPr>
          <w:p w:rsidR="005A64AC" w:rsidRPr="00D03793" w:rsidRDefault="00A3240D" w:rsidP="00A3240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03793">
              <w:rPr>
                <w:rFonts w:ascii="Arial" w:hAnsi="Arial" w:cs="Arial"/>
                <w:sz w:val="16"/>
              </w:rPr>
              <w:t>Resultado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Actual</w:t>
            </w:r>
            <w:r w:rsidR="005A64AC" w:rsidRPr="00D03793">
              <w:rPr>
                <w:rFonts w:ascii="Arial" w:hAnsi="Arial" w:cs="Arial"/>
                <w:sz w:val="16"/>
              </w:rPr>
              <w:t>/</w:t>
            </w:r>
          </w:p>
          <w:p w:rsidR="00A3240D" w:rsidRPr="00D03793" w:rsidRDefault="005A64AC" w:rsidP="00A3240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03793">
              <w:rPr>
                <w:rFonts w:ascii="Arial" w:hAnsi="Arial" w:cs="Arial"/>
                <w:sz w:val="16"/>
              </w:rPr>
              <w:t>Acumulativo</w:t>
            </w:r>
            <w:proofErr w:type="spellEnd"/>
          </w:p>
        </w:tc>
        <w:tc>
          <w:tcPr>
            <w:tcW w:w="1196" w:type="dxa"/>
            <w:shd w:val="clear" w:color="auto" w:fill="C6D9F1" w:themeFill="text2" w:themeFillTint="33"/>
          </w:tcPr>
          <w:p w:rsidR="00A3240D" w:rsidRPr="00D03793" w:rsidRDefault="00A3240D" w:rsidP="00A3240D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 xml:space="preserve">% 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Cumplimiento</w:t>
            </w:r>
            <w:proofErr w:type="spellEnd"/>
          </w:p>
        </w:tc>
        <w:tc>
          <w:tcPr>
            <w:tcW w:w="617" w:type="dxa"/>
            <w:shd w:val="clear" w:color="auto" w:fill="C6D9F1" w:themeFill="text2" w:themeFillTint="33"/>
          </w:tcPr>
          <w:p w:rsidR="00A3240D" w:rsidRPr="00D03793" w:rsidRDefault="00A3240D" w:rsidP="00A3240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03793">
              <w:rPr>
                <w:rFonts w:ascii="Arial" w:hAnsi="Arial" w:cs="Arial"/>
                <w:sz w:val="16"/>
              </w:rPr>
              <w:t>Fecha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Inicio</w:t>
            </w:r>
            <w:proofErr w:type="spellEnd"/>
          </w:p>
        </w:tc>
        <w:tc>
          <w:tcPr>
            <w:tcW w:w="753" w:type="dxa"/>
            <w:shd w:val="clear" w:color="auto" w:fill="C6D9F1" w:themeFill="text2" w:themeFillTint="33"/>
          </w:tcPr>
          <w:p w:rsidR="00A3240D" w:rsidRPr="00D03793" w:rsidRDefault="00A3240D" w:rsidP="00A3240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03793">
              <w:rPr>
                <w:rFonts w:ascii="Arial" w:hAnsi="Arial" w:cs="Arial"/>
                <w:sz w:val="16"/>
              </w:rPr>
              <w:t>Fecha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de 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Entrega</w:t>
            </w:r>
            <w:proofErr w:type="spellEnd"/>
          </w:p>
        </w:tc>
        <w:tc>
          <w:tcPr>
            <w:tcW w:w="2610" w:type="dxa"/>
            <w:shd w:val="clear" w:color="auto" w:fill="C6D9F1" w:themeFill="text2" w:themeFillTint="33"/>
          </w:tcPr>
          <w:p w:rsidR="00A3240D" w:rsidRPr="00D03793" w:rsidRDefault="00A3240D" w:rsidP="00A3240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03793">
              <w:rPr>
                <w:rFonts w:ascii="Arial" w:hAnsi="Arial" w:cs="Arial"/>
                <w:sz w:val="16"/>
              </w:rPr>
              <w:t>Observaciones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>/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Proximas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acciones</w:t>
            </w:r>
            <w:proofErr w:type="spellEnd"/>
          </w:p>
        </w:tc>
      </w:tr>
      <w:tr w:rsidR="005A64AC" w:rsidRPr="00D03793" w:rsidTr="00122267">
        <w:trPr>
          <w:trHeight w:val="838"/>
        </w:trPr>
        <w:tc>
          <w:tcPr>
            <w:tcW w:w="845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03793">
              <w:rPr>
                <w:rFonts w:ascii="Arial" w:hAnsi="Arial" w:cs="Arial"/>
                <w:sz w:val="16"/>
              </w:rPr>
              <w:t>Producto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1</w:t>
            </w:r>
          </w:p>
        </w:tc>
        <w:tc>
          <w:tcPr>
            <w:tcW w:w="924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 xml:space="preserve"># de 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árboles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plantados</w:t>
            </w:r>
            <w:proofErr w:type="spellEnd"/>
          </w:p>
        </w:tc>
        <w:tc>
          <w:tcPr>
            <w:tcW w:w="604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5,000</w:t>
            </w:r>
          </w:p>
        </w:tc>
        <w:tc>
          <w:tcPr>
            <w:tcW w:w="1142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4,000</w:t>
            </w:r>
          </w:p>
          <w:p w:rsidR="005A64AC" w:rsidRPr="00D03793" w:rsidRDefault="005A64AC" w:rsidP="00A954D0">
            <w:pPr>
              <w:jc w:val="center"/>
              <w:rPr>
                <w:rFonts w:ascii="Arial" w:hAnsi="Arial" w:cs="Arial"/>
                <w:sz w:val="16"/>
              </w:rPr>
            </w:pPr>
          </w:p>
          <w:p w:rsidR="005A64AC" w:rsidRPr="00D03793" w:rsidRDefault="005A64AC" w:rsidP="00A954D0">
            <w:pPr>
              <w:jc w:val="center"/>
              <w:rPr>
                <w:rFonts w:ascii="Arial" w:hAnsi="Arial" w:cs="Arial"/>
                <w:sz w:val="16"/>
              </w:rPr>
            </w:pPr>
          </w:p>
          <w:p w:rsidR="005A64AC" w:rsidRPr="00D03793" w:rsidRDefault="005A64AC" w:rsidP="00A954D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96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75%</w:t>
            </w:r>
          </w:p>
        </w:tc>
        <w:tc>
          <w:tcPr>
            <w:tcW w:w="617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53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610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 xml:space="preserve">Favorable, se 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espera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completar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meta </w:t>
            </w:r>
            <w:proofErr w:type="spellStart"/>
            <w:r w:rsidRPr="00D03793">
              <w:rPr>
                <w:rFonts w:ascii="Arial" w:hAnsi="Arial" w:cs="Arial"/>
                <w:sz w:val="16"/>
              </w:rPr>
              <w:t>en</w:t>
            </w:r>
            <w:proofErr w:type="spellEnd"/>
            <w:r w:rsidRPr="00D03793">
              <w:rPr>
                <w:rFonts w:ascii="Arial" w:hAnsi="Arial" w:cs="Arial"/>
                <w:sz w:val="16"/>
              </w:rPr>
              <w:t xml:space="preserve"> agosto</w:t>
            </w:r>
          </w:p>
        </w:tc>
      </w:tr>
      <w:tr w:rsidR="005A64AC" w:rsidRPr="00D03793" w:rsidTr="00122267">
        <w:trPr>
          <w:trHeight w:val="247"/>
        </w:trPr>
        <w:tc>
          <w:tcPr>
            <w:tcW w:w="845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924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604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1142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1196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617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753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2610" w:type="dxa"/>
          </w:tcPr>
          <w:p w:rsidR="00A3240D" w:rsidRPr="00D03793" w:rsidRDefault="00A3240D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X</w:t>
            </w:r>
          </w:p>
        </w:tc>
      </w:tr>
      <w:tr w:rsidR="005A64AC" w:rsidRPr="00D03793" w:rsidTr="00122267">
        <w:trPr>
          <w:trHeight w:val="247"/>
        </w:trPr>
        <w:tc>
          <w:tcPr>
            <w:tcW w:w="3515" w:type="dxa"/>
            <w:gridSpan w:val="4"/>
            <w:shd w:val="clear" w:color="auto" w:fill="C6D9F1" w:themeFill="text2" w:themeFillTint="33"/>
          </w:tcPr>
          <w:p w:rsidR="005A64AC" w:rsidRPr="00D03793" w:rsidRDefault="005A64AC" w:rsidP="00A954D0">
            <w:pPr>
              <w:jc w:val="center"/>
              <w:rPr>
                <w:rFonts w:ascii="Arial" w:hAnsi="Arial" w:cs="Arial"/>
                <w:sz w:val="16"/>
              </w:rPr>
            </w:pPr>
            <w:r w:rsidRPr="00D03793">
              <w:rPr>
                <w:rFonts w:ascii="Arial" w:hAnsi="Arial" w:cs="Arial"/>
                <w:sz w:val="16"/>
              </w:rPr>
              <w:t>TOTAL</w:t>
            </w:r>
          </w:p>
        </w:tc>
        <w:tc>
          <w:tcPr>
            <w:tcW w:w="5176" w:type="dxa"/>
            <w:gridSpan w:val="4"/>
            <w:shd w:val="clear" w:color="auto" w:fill="C6D9F1" w:themeFill="text2" w:themeFillTint="33"/>
          </w:tcPr>
          <w:p w:rsidR="005A64AC" w:rsidRPr="00D03793" w:rsidRDefault="005A64AC" w:rsidP="00122267">
            <w:pPr>
              <w:ind w:right="-1579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DC17F9" w:rsidRDefault="00AC1510">
      <w:pPr>
        <w:pStyle w:val="Ttulo1"/>
        <w:rPr>
          <w:rFonts w:ascii="Arial" w:hAnsi="Arial" w:cs="Arial"/>
          <w:sz w:val="24"/>
        </w:rPr>
      </w:pPr>
      <w:bookmarkStart w:id="0" w:name="_Hlk206424307"/>
      <w:bookmarkStart w:id="1" w:name="_Hlk206424315"/>
      <w:r w:rsidRPr="00D03793">
        <w:rPr>
          <w:rFonts w:ascii="Arial" w:hAnsi="Arial" w:cs="Arial"/>
        </w:rPr>
        <w:t>III</w:t>
      </w:r>
      <w:r w:rsidR="00DF710F" w:rsidRPr="00D03793">
        <w:rPr>
          <w:rFonts w:ascii="Arial" w:hAnsi="Arial" w:cs="Arial"/>
        </w:rPr>
        <w:t>.</w:t>
      </w:r>
      <w:bookmarkEnd w:id="0"/>
      <w:r w:rsidR="00DF710F" w:rsidRPr="00D03793">
        <w:rPr>
          <w:rFonts w:ascii="Arial" w:hAnsi="Arial" w:cs="Arial"/>
        </w:rPr>
        <w:t xml:space="preserve"> </w:t>
      </w:r>
      <w:r w:rsidR="00DF710F" w:rsidRPr="00D03793">
        <w:rPr>
          <w:rFonts w:ascii="Arial" w:hAnsi="Arial" w:cs="Arial"/>
          <w:sz w:val="24"/>
        </w:rPr>
        <w:t>DESCRIPCIÓN CUALITATIVA DEL AVANCE Y PLAN DE ACCIÓN</w:t>
      </w:r>
    </w:p>
    <w:p w:rsidR="00D03793" w:rsidRPr="00D03793" w:rsidRDefault="00D03793" w:rsidP="00D03793"/>
    <w:bookmarkEnd w:id="1"/>
    <w:p w:rsidR="00DC17F9" w:rsidRPr="00D03793" w:rsidRDefault="00DF710F">
      <w:pPr>
        <w:rPr>
          <w:rFonts w:ascii="Arial" w:hAnsi="Arial" w:cs="Arial"/>
          <w:sz w:val="20"/>
        </w:rPr>
      </w:pPr>
      <w:proofErr w:type="spellStart"/>
      <w:r w:rsidRPr="00D03793">
        <w:rPr>
          <w:rFonts w:ascii="Arial" w:hAnsi="Arial" w:cs="Arial"/>
          <w:b/>
          <w:sz w:val="20"/>
        </w:rPr>
        <w:t>Resumen</w:t>
      </w:r>
      <w:proofErr w:type="spellEnd"/>
      <w:r w:rsidRPr="00D03793">
        <w:rPr>
          <w:rFonts w:ascii="Arial" w:hAnsi="Arial" w:cs="Arial"/>
          <w:b/>
          <w:sz w:val="20"/>
        </w:rPr>
        <w:t xml:space="preserve"> del </w:t>
      </w:r>
      <w:proofErr w:type="spellStart"/>
      <w:r w:rsidRPr="00D03793">
        <w:rPr>
          <w:rFonts w:ascii="Arial" w:hAnsi="Arial" w:cs="Arial"/>
          <w:b/>
          <w:sz w:val="20"/>
        </w:rPr>
        <w:t>avance</w:t>
      </w:r>
      <w:proofErr w:type="spellEnd"/>
      <w:r w:rsidRPr="00D03793">
        <w:rPr>
          <w:rFonts w:ascii="Arial" w:hAnsi="Arial" w:cs="Arial"/>
          <w:b/>
          <w:sz w:val="20"/>
        </w:rPr>
        <w:t xml:space="preserve"> del mes:</w:t>
      </w:r>
      <w:r w:rsidRPr="00D03793">
        <w:rPr>
          <w:rFonts w:ascii="Arial" w:hAnsi="Arial" w:cs="Arial"/>
          <w:sz w:val="20"/>
        </w:rPr>
        <w:t xml:space="preserve"> Se ejecutaron jornadas de reforestación con participación comunitaria en 3 sectores estratégicos.</w:t>
      </w:r>
    </w:p>
    <w:p w:rsidR="00DC17F9" w:rsidRPr="00D03793" w:rsidRDefault="00DF710F">
      <w:pPr>
        <w:rPr>
          <w:rFonts w:ascii="Arial" w:hAnsi="Arial" w:cs="Arial"/>
          <w:sz w:val="20"/>
        </w:rPr>
      </w:pPr>
      <w:r w:rsidRPr="00D03793">
        <w:rPr>
          <w:rFonts w:ascii="Arial" w:hAnsi="Arial" w:cs="Arial"/>
          <w:b/>
          <w:sz w:val="20"/>
        </w:rPr>
        <w:t>Dificultades encontradas:</w:t>
      </w:r>
      <w:r w:rsidRPr="00D03793">
        <w:rPr>
          <w:rFonts w:ascii="Arial" w:hAnsi="Arial" w:cs="Arial"/>
          <w:sz w:val="20"/>
        </w:rPr>
        <w:t xml:space="preserve"> Lluvias intensas causaron demoras en el transporte de materiales.</w:t>
      </w:r>
    </w:p>
    <w:p w:rsidR="00DC17F9" w:rsidRPr="00D03793" w:rsidRDefault="00DF710F">
      <w:pPr>
        <w:rPr>
          <w:rFonts w:ascii="Arial" w:hAnsi="Arial" w:cs="Arial"/>
          <w:sz w:val="20"/>
        </w:rPr>
      </w:pPr>
      <w:r w:rsidRPr="00D03793">
        <w:rPr>
          <w:rFonts w:ascii="Arial" w:hAnsi="Arial" w:cs="Arial"/>
          <w:b/>
          <w:sz w:val="20"/>
        </w:rPr>
        <w:t>Medidas correctivas o adaptaciones implementadas:</w:t>
      </w:r>
      <w:r w:rsidRPr="00D03793">
        <w:rPr>
          <w:rFonts w:ascii="Arial" w:hAnsi="Arial" w:cs="Arial"/>
          <w:sz w:val="20"/>
        </w:rPr>
        <w:t xml:space="preserve"> Se reprogramaron las actividades de campo en coordinación con líderes locales.</w:t>
      </w:r>
    </w:p>
    <w:p w:rsidR="00D03793" w:rsidRPr="002645C8" w:rsidRDefault="00DF710F">
      <w:pPr>
        <w:rPr>
          <w:rFonts w:ascii="Arial" w:hAnsi="Arial" w:cs="Arial"/>
          <w:sz w:val="20"/>
        </w:rPr>
      </w:pPr>
      <w:r w:rsidRPr="00D03793">
        <w:rPr>
          <w:rFonts w:ascii="Arial" w:hAnsi="Arial" w:cs="Arial"/>
          <w:b/>
          <w:sz w:val="20"/>
        </w:rPr>
        <w:lastRenderedPageBreak/>
        <w:t>Plan de acción para el siguiente mes:</w:t>
      </w:r>
      <w:r w:rsidRPr="00D03793">
        <w:rPr>
          <w:rFonts w:ascii="Arial" w:hAnsi="Arial" w:cs="Arial"/>
          <w:sz w:val="20"/>
        </w:rPr>
        <w:t xml:space="preserve"> Continuar la plantación hasta alcanzar la meta de 5,000 </w:t>
      </w:r>
      <w:proofErr w:type="spellStart"/>
      <w:r w:rsidRPr="00D03793">
        <w:rPr>
          <w:rFonts w:ascii="Arial" w:hAnsi="Arial" w:cs="Arial"/>
          <w:sz w:val="20"/>
        </w:rPr>
        <w:t>árboles</w:t>
      </w:r>
      <w:proofErr w:type="spellEnd"/>
      <w:r w:rsidRPr="00D03793">
        <w:rPr>
          <w:rFonts w:ascii="Arial" w:hAnsi="Arial" w:cs="Arial"/>
          <w:sz w:val="20"/>
        </w:rPr>
        <w:t xml:space="preserve"> y </w:t>
      </w:r>
      <w:proofErr w:type="spellStart"/>
      <w:r w:rsidRPr="00D03793">
        <w:rPr>
          <w:rFonts w:ascii="Arial" w:hAnsi="Arial" w:cs="Arial"/>
          <w:sz w:val="20"/>
        </w:rPr>
        <w:t>realizar</w:t>
      </w:r>
      <w:proofErr w:type="spellEnd"/>
      <w:r w:rsidRPr="00D03793">
        <w:rPr>
          <w:rFonts w:ascii="Arial" w:hAnsi="Arial" w:cs="Arial"/>
          <w:sz w:val="20"/>
        </w:rPr>
        <w:t xml:space="preserve"> </w:t>
      </w:r>
      <w:proofErr w:type="spellStart"/>
      <w:r w:rsidRPr="00D03793">
        <w:rPr>
          <w:rFonts w:ascii="Arial" w:hAnsi="Arial" w:cs="Arial"/>
          <w:sz w:val="20"/>
        </w:rPr>
        <w:t>seguimiento</w:t>
      </w:r>
      <w:proofErr w:type="spellEnd"/>
      <w:r w:rsidRPr="00D03793">
        <w:rPr>
          <w:rFonts w:ascii="Arial" w:hAnsi="Arial" w:cs="Arial"/>
          <w:sz w:val="20"/>
        </w:rPr>
        <w:t xml:space="preserve"> </w:t>
      </w:r>
      <w:proofErr w:type="spellStart"/>
      <w:r w:rsidRPr="00D03793">
        <w:rPr>
          <w:rFonts w:ascii="Arial" w:hAnsi="Arial" w:cs="Arial"/>
          <w:sz w:val="20"/>
        </w:rPr>
        <w:t>técnico</w:t>
      </w:r>
      <w:proofErr w:type="spellEnd"/>
      <w:r w:rsidRPr="00D03793">
        <w:rPr>
          <w:rFonts w:ascii="Arial" w:hAnsi="Arial" w:cs="Arial"/>
          <w:sz w:val="20"/>
        </w:rPr>
        <w:t>.</w:t>
      </w:r>
      <w:bookmarkStart w:id="2" w:name="_GoBack"/>
      <w:bookmarkEnd w:id="2"/>
    </w:p>
    <w:p w:rsidR="00D03793" w:rsidRPr="00D03793" w:rsidRDefault="00D03793">
      <w:pPr>
        <w:pStyle w:val="Ttulo1"/>
        <w:rPr>
          <w:rFonts w:ascii="Arial" w:hAnsi="Arial" w:cs="Arial"/>
        </w:rPr>
      </w:pPr>
      <w:r w:rsidRPr="00D03793">
        <w:rPr>
          <w:rFonts w:ascii="Arial" w:hAnsi="Arial" w:cs="Arial"/>
        </w:rPr>
        <w:t>IV. CRONOGRAMA DE TRABAJO</w:t>
      </w:r>
    </w:p>
    <w:p w:rsidR="00D03793" w:rsidRPr="00D03793" w:rsidRDefault="00D03793" w:rsidP="00D03793">
      <w:pPr>
        <w:rPr>
          <w:rFonts w:ascii="Arial" w:hAnsi="Arial" w:cs="Arial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177"/>
        <w:gridCol w:w="1172"/>
        <w:gridCol w:w="1197"/>
        <w:gridCol w:w="1187"/>
        <w:gridCol w:w="1192"/>
        <w:gridCol w:w="1173"/>
      </w:tblGrid>
      <w:tr w:rsidR="00D03793" w:rsidRPr="00D03793" w:rsidTr="00D03793">
        <w:trPr>
          <w:trHeight w:val="389"/>
        </w:trPr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Default="00D03793" w:rsidP="008C53FA">
            <w:pPr>
              <w:pStyle w:val="Sinespaciado"/>
              <w:jc w:val="center"/>
              <w:rPr>
                <w:rFonts w:ascii="Arial" w:hAnsi="Arial" w:cs="Arial"/>
                <w:sz w:val="16"/>
                <w:lang w:val="es-PA"/>
              </w:rPr>
            </w:pPr>
          </w:p>
          <w:p w:rsidR="00D03793" w:rsidRDefault="00D03793" w:rsidP="008C53FA">
            <w:pPr>
              <w:pStyle w:val="Sinespaciado"/>
              <w:jc w:val="center"/>
              <w:rPr>
                <w:rFonts w:ascii="Arial" w:hAnsi="Arial" w:cs="Arial"/>
                <w:sz w:val="16"/>
                <w:lang w:val="es-PA"/>
              </w:rPr>
            </w:pPr>
          </w:p>
          <w:p w:rsidR="00D03793" w:rsidRPr="00D03793" w:rsidRDefault="00D03793" w:rsidP="008C53FA">
            <w:pPr>
              <w:pStyle w:val="Sinespaciado"/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  <w:r w:rsidRPr="00D03793">
              <w:rPr>
                <w:rFonts w:ascii="Arial" w:hAnsi="Arial" w:cs="Arial"/>
                <w:b/>
                <w:sz w:val="16"/>
                <w:lang w:val="es-PA"/>
              </w:rPr>
              <w:t>PRODUCTOS</w:t>
            </w:r>
          </w:p>
        </w:tc>
        <w:tc>
          <w:tcPr>
            <w:tcW w:w="18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</w:p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  <w:r w:rsidRPr="00D03793">
              <w:rPr>
                <w:rFonts w:ascii="Arial" w:hAnsi="Arial" w:cs="Arial"/>
                <w:b/>
                <w:bCs/>
                <w:iCs/>
                <w:sz w:val="16"/>
                <w:lang w:val="es-PA"/>
              </w:rPr>
              <w:t>ENE-FEB</w:t>
            </w:r>
          </w:p>
        </w:tc>
        <w:tc>
          <w:tcPr>
            <w:tcW w:w="18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</w:p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  <w:r w:rsidRPr="00D03793">
              <w:rPr>
                <w:rFonts w:ascii="Arial" w:hAnsi="Arial" w:cs="Arial"/>
                <w:b/>
                <w:bCs/>
                <w:iCs/>
                <w:sz w:val="16"/>
                <w:lang w:val="es-PA"/>
              </w:rPr>
              <w:t>FEB-MAR</w:t>
            </w:r>
          </w:p>
        </w:tc>
        <w:tc>
          <w:tcPr>
            <w:tcW w:w="18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</w:p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  <w:r w:rsidRPr="00D03793">
              <w:rPr>
                <w:rFonts w:ascii="Arial" w:hAnsi="Arial" w:cs="Arial"/>
                <w:b/>
                <w:bCs/>
                <w:iCs/>
                <w:sz w:val="16"/>
                <w:lang w:val="es-PA"/>
              </w:rPr>
              <w:t>MAR-ABR</w:t>
            </w:r>
          </w:p>
        </w:tc>
        <w:tc>
          <w:tcPr>
            <w:tcW w:w="18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</w:p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  <w:r w:rsidRPr="00D03793">
              <w:rPr>
                <w:rFonts w:ascii="Arial" w:hAnsi="Arial" w:cs="Arial"/>
                <w:b/>
                <w:bCs/>
                <w:iCs/>
                <w:sz w:val="16"/>
                <w:lang w:val="es-PA"/>
              </w:rPr>
              <w:t>ABR-MAY</w:t>
            </w:r>
          </w:p>
        </w:tc>
        <w:tc>
          <w:tcPr>
            <w:tcW w:w="18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</w:p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  <w:r w:rsidRPr="00D03793">
              <w:rPr>
                <w:rFonts w:ascii="Arial" w:hAnsi="Arial" w:cs="Arial"/>
                <w:b/>
                <w:bCs/>
                <w:iCs/>
                <w:sz w:val="16"/>
                <w:lang w:val="es-PA"/>
              </w:rPr>
              <w:t>MAY-JUN</w:t>
            </w:r>
          </w:p>
        </w:tc>
        <w:tc>
          <w:tcPr>
            <w:tcW w:w="18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</w:p>
          <w:p w:rsidR="00D03793" w:rsidRPr="00D03793" w:rsidRDefault="00D03793" w:rsidP="008C53FA">
            <w:pPr>
              <w:jc w:val="center"/>
              <w:rPr>
                <w:rFonts w:ascii="Arial" w:hAnsi="Arial" w:cs="Arial"/>
                <w:b/>
                <w:sz w:val="16"/>
                <w:lang w:val="es-PA"/>
              </w:rPr>
            </w:pPr>
            <w:r w:rsidRPr="00D03793">
              <w:rPr>
                <w:rFonts w:ascii="Arial" w:hAnsi="Arial" w:cs="Arial"/>
                <w:b/>
                <w:bCs/>
                <w:iCs/>
                <w:sz w:val="16"/>
                <w:lang w:val="es-PA"/>
              </w:rPr>
              <w:t>JUN-JUL</w:t>
            </w:r>
          </w:p>
        </w:tc>
      </w:tr>
      <w:tr w:rsidR="00D03793" w:rsidRPr="00D03793" w:rsidTr="00D03793">
        <w:tc>
          <w:tcPr>
            <w:tcW w:w="1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1.</w:t>
            </w:r>
          </w:p>
        </w:tc>
        <w:tc>
          <w:tcPr>
            <w:tcW w:w="18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</w:tr>
      <w:tr w:rsidR="00D03793" w:rsidRPr="00D03793" w:rsidTr="00D03793">
        <w:tc>
          <w:tcPr>
            <w:tcW w:w="1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2.</w:t>
            </w:r>
          </w:p>
        </w:tc>
        <w:tc>
          <w:tcPr>
            <w:tcW w:w="18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</w:tr>
      <w:tr w:rsidR="00D03793" w:rsidRPr="00D03793" w:rsidTr="00D03793">
        <w:tc>
          <w:tcPr>
            <w:tcW w:w="1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3.</w:t>
            </w:r>
          </w:p>
        </w:tc>
        <w:tc>
          <w:tcPr>
            <w:tcW w:w="18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</w:tr>
      <w:tr w:rsidR="00D03793" w:rsidRPr="00D03793" w:rsidTr="00D03793">
        <w:tc>
          <w:tcPr>
            <w:tcW w:w="1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4.</w:t>
            </w:r>
          </w:p>
        </w:tc>
        <w:tc>
          <w:tcPr>
            <w:tcW w:w="18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  <w:tc>
          <w:tcPr>
            <w:tcW w:w="185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793" w:rsidRPr="00D03793" w:rsidRDefault="00D03793" w:rsidP="008C53FA">
            <w:pPr>
              <w:rPr>
                <w:rFonts w:ascii="Arial" w:hAnsi="Arial" w:cs="Arial"/>
                <w:b/>
                <w:sz w:val="24"/>
                <w:lang w:val="es-PA"/>
              </w:rPr>
            </w:pPr>
            <w:r w:rsidRPr="00D03793">
              <w:rPr>
                <w:rFonts w:ascii="Arial" w:hAnsi="Arial" w:cs="Arial"/>
                <w:b/>
                <w:sz w:val="24"/>
                <w:lang w:val="es-PA"/>
              </w:rPr>
              <w:t> </w:t>
            </w:r>
          </w:p>
        </w:tc>
      </w:tr>
    </w:tbl>
    <w:p w:rsidR="00D03793" w:rsidRDefault="00D03793" w:rsidP="00D03793">
      <w:pPr>
        <w:rPr>
          <w:rFonts w:ascii="Arial" w:hAnsi="Arial" w:cs="Arial"/>
        </w:rPr>
      </w:pPr>
    </w:p>
    <w:p w:rsidR="00984EA7" w:rsidRDefault="00984EA7" w:rsidP="00984EA7">
      <w:pPr>
        <w:rPr>
          <w:rFonts w:ascii="Arial" w:hAnsi="Arial" w:cs="Arial"/>
          <w:b/>
        </w:rPr>
      </w:pPr>
      <w:r w:rsidRPr="00984EA7">
        <w:rPr>
          <w:rFonts w:ascii="Arial" w:hAnsi="Arial" w:cs="Arial"/>
          <w:b/>
        </w:rPr>
        <w:t>NOTAS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984EA7" w:rsidTr="00984EA7">
        <w:tc>
          <w:tcPr>
            <w:tcW w:w="2547" w:type="dxa"/>
          </w:tcPr>
          <w:p w:rsidR="00984EA7" w:rsidRDefault="00984EA7" w:rsidP="00984E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PRODUCTO #1</w:t>
            </w:r>
          </w:p>
        </w:tc>
        <w:tc>
          <w:tcPr>
            <w:tcW w:w="6083" w:type="dxa"/>
          </w:tcPr>
          <w:p w:rsidR="00984EA7" w:rsidRPr="00984EA7" w:rsidRDefault="00984EA7" w:rsidP="00984EA7">
            <w:pPr>
              <w:rPr>
                <w:rFonts w:ascii="Arial" w:hAnsi="Arial" w:cs="Arial"/>
                <w:sz w:val="20"/>
              </w:rPr>
            </w:pPr>
            <w:proofErr w:type="spellStart"/>
            <w:r w:rsidRPr="00984EA7">
              <w:rPr>
                <w:rFonts w:ascii="Arial" w:hAnsi="Arial" w:cs="Arial"/>
                <w:sz w:val="20"/>
              </w:rPr>
              <w:t>Fue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reprogramado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por mal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clima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, se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finalizará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en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julio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>.</w:t>
            </w:r>
          </w:p>
        </w:tc>
      </w:tr>
      <w:tr w:rsidR="00984EA7" w:rsidTr="00984EA7">
        <w:tc>
          <w:tcPr>
            <w:tcW w:w="2547" w:type="dxa"/>
          </w:tcPr>
          <w:p w:rsidR="00984EA7" w:rsidRDefault="00984EA7" w:rsidP="00984E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PRODUCTO #2</w:t>
            </w:r>
          </w:p>
        </w:tc>
        <w:tc>
          <w:tcPr>
            <w:tcW w:w="6083" w:type="dxa"/>
          </w:tcPr>
          <w:p w:rsidR="00984EA7" w:rsidRPr="00984EA7" w:rsidRDefault="00984EA7" w:rsidP="00984EA7">
            <w:pPr>
              <w:rPr>
                <w:rFonts w:ascii="Arial" w:hAnsi="Arial" w:cs="Arial"/>
                <w:sz w:val="20"/>
              </w:rPr>
            </w:pPr>
            <w:proofErr w:type="spellStart"/>
            <w:r w:rsidRPr="00984EA7">
              <w:rPr>
                <w:rFonts w:ascii="Arial" w:hAnsi="Arial" w:cs="Arial"/>
                <w:sz w:val="20"/>
              </w:rPr>
              <w:t>Está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en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proceso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pendiente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entrega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informe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parcial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>.</w:t>
            </w:r>
          </w:p>
        </w:tc>
      </w:tr>
      <w:tr w:rsidR="00984EA7" w:rsidTr="00984EA7">
        <w:tc>
          <w:tcPr>
            <w:tcW w:w="2547" w:type="dxa"/>
          </w:tcPr>
          <w:p w:rsidR="00984EA7" w:rsidRDefault="00984EA7" w:rsidP="00984E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PRODUCTO #3</w:t>
            </w:r>
          </w:p>
        </w:tc>
        <w:tc>
          <w:tcPr>
            <w:tcW w:w="6083" w:type="dxa"/>
          </w:tcPr>
          <w:p w:rsidR="00984EA7" w:rsidRPr="00984EA7" w:rsidRDefault="00984EA7" w:rsidP="00984EA7">
            <w:pPr>
              <w:rPr>
                <w:rFonts w:ascii="Arial" w:hAnsi="Arial" w:cs="Arial"/>
                <w:sz w:val="20"/>
              </w:rPr>
            </w:pPr>
            <w:proofErr w:type="spellStart"/>
            <w:r w:rsidRPr="00984EA7">
              <w:rPr>
                <w:rFonts w:ascii="Arial" w:hAnsi="Arial" w:cs="Arial"/>
                <w:sz w:val="20"/>
              </w:rPr>
              <w:t>Está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planificada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para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finalizar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en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84EA7">
              <w:rPr>
                <w:rFonts w:ascii="Arial" w:hAnsi="Arial" w:cs="Arial"/>
                <w:sz w:val="20"/>
              </w:rPr>
              <w:t>julio</w:t>
            </w:r>
            <w:proofErr w:type="spellEnd"/>
            <w:r w:rsidRPr="00984EA7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984EA7" w:rsidRPr="00984EA7" w:rsidRDefault="00984EA7" w:rsidP="00984EA7">
      <w:pPr>
        <w:rPr>
          <w:rFonts w:ascii="Arial" w:hAnsi="Arial" w:cs="Arial"/>
          <w:b/>
        </w:rPr>
      </w:pPr>
    </w:p>
    <w:p w:rsidR="00984EA7" w:rsidRPr="00984EA7" w:rsidRDefault="00984EA7" w:rsidP="00984EA7">
      <w:pPr>
        <w:rPr>
          <w:rFonts w:ascii="Arial" w:hAnsi="Arial" w:cs="Arial"/>
        </w:rPr>
      </w:pPr>
    </w:p>
    <w:p w:rsidR="00DC17F9" w:rsidRPr="00D03793" w:rsidRDefault="00DF710F">
      <w:pPr>
        <w:pStyle w:val="Ttulo1"/>
        <w:rPr>
          <w:rFonts w:ascii="Arial" w:hAnsi="Arial" w:cs="Arial"/>
        </w:rPr>
      </w:pPr>
      <w:r w:rsidRPr="00D03793">
        <w:rPr>
          <w:rFonts w:ascii="Arial" w:hAnsi="Arial" w:cs="Arial"/>
        </w:rPr>
        <w:t>V. PORCENTAJE DE AVANCE GLOBAL DEL PROYECTO</w:t>
      </w:r>
    </w:p>
    <w:tbl>
      <w:tblPr>
        <w:tblStyle w:val="Tablaconcuadrcula"/>
        <w:tblW w:w="8984" w:type="dxa"/>
        <w:tblLook w:val="04A0" w:firstRow="1" w:lastRow="0" w:firstColumn="1" w:lastColumn="0" w:noHBand="0" w:noVBand="1"/>
      </w:tblPr>
      <w:tblGrid>
        <w:gridCol w:w="2246"/>
        <w:gridCol w:w="2246"/>
        <w:gridCol w:w="2246"/>
        <w:gridCol w:w="2246"/>
      </w:tblGrid>
      <w:tr w:rsidR="00A954D0" w:rsidRPr="00D03793" w:rsidTr="00A954D0">
        <w:trPr>
          <w:trHeight w:val="484"/>
        </w:trPr>
        <w:tc>
          <w:tcPr>
            <w:tcW w:w="2246" w:type="dxa"/>
            <w:shd w:val="clear" w:color="auto" w:fill="C6D9F1" w:themeFill="text2" w:themeFillTint="33"/>
          </w:tcPr>
          <w:p w:rsidR="00A954D0" w:rsidRPr="00451B00" w:rsidRDefault="00A954D0" w:rsidP="00A954D0">
            <w:pPr>
              <w:jc w:val="center"/>
              <w:rPr>
                <w:rFonts w:ascii="Arial" w:hAnsi="Arial" w:cs="Arial"/>
                <w:sz w:val="20"/>
              </w:rPr>
            </w:pPr>
            <w:r w:rsidRPr="00451B00">
              <w:rPr>
                <w:rFonts w:ascii="Arial" w:hAnsi="Arial" w:cs="Arial"/>
                <w:sz w:val="20"/>
              </w:rPr>
              <w:t xml:space="preserve">% </w:t>
            </w:r>
            <w:proofErr w:type="spellStart"/>
            <w:r w:rsidRPr="00451B00">
              <w:rPr>
                <w:rFonts w:ascii="Arial" w:hAnsi="Arial" w:cs="Arial"/>
                <w:sz w:val="20"/>
              </w:rPr>
              <w:t>Avance</w:t>
            </w:r>
            <w:proofErr w:type="spellEnd"/>
            <w:r w:rsidRPr="00451B00">
              <w:rPr>
                <w:rFonts w:ascii="Arial" w:hAnsi="Arial" w:cs="Arial"/>
                <w:sz w:val="20"/>
              </w:rPr>
              <w:t xml:space="preserve"> Técnico</w:t>
            </w:r>
          </w:p>
        </w:tc>
        <w:tc>
          <w:tcPr>
            <w:tcW w:w="2246" w:type="dxa"/>
            <w:shd w:val="clear" w:color="auto" w:fill="C6D9F1" w:themeFill="text2" w:themeFillTint="33"/>
          </w:tcPr>
          <w:p w:rsidR="00A954D0" w:rsidRPr="00451B00" w:rsidRDefault="00A954D0" w:rsidP="00A954D0">
            <w:pPr>
              <w:jc w:val="center"/>
              <w:rPr>
                <w:rFonts w:ascii="Arial" w:hAnsi="Arial" w:cs="Arial"/>
                <w:sz w:val="20"/>
              </w:rPr>
            </w:pPr>
            <w:r w:rsidRPr="00451B00">
              <w:rPr>
                <w:rFonts w:ascii="Arial" w:hAnsi="Arial" w:cs="Arial"/>
                <w:sz w:val="20"/>
              </w:rPr>
              <w:t>% Avance Financiero</w:t>
            </w:r>
          </w:p>
        </w:tc>
        <w:tc>
          <w:tcPr>
            <w:tcW w:w="2246" w:type="dxa"/>
            <w:shd w:val="clear" w:color="auto" w:fill="C6D9F1" w:themeFill="text2" w:themeFillTint="33"/>
          </w:tcPr>
          <w:p w:rsidR="00A954D0" w:rsidRPr="00451B00" w:rsidRDefault="00A954D0" w:rsidP="00A954D0">
            <w:pPr>
              <w:jc w:val="center"/>
              <w:rPr>
                <w:rFonts w:ascii="Arial" w:hAnsi="Arial" w:cs="Arial"/>
                <w:sz w:val="20"/>
              </w:rPr>
            </w:pPr>
            <w:r w:rsidRPr="00451B00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2246" w:type="dxa"/>
            <w:shd w:val="clear" w:color="auto" w:fill="C6D9F1" w:themeFill="text2" w:themeFillTint="33"/>
          </w:tcPr>
          <w:p w:rsidR="00A954D0" w:rsidRPr="00451B00" w:rsidRDefault="00A954D0" w:rsidP="00A954D0">
            <w:pPr>
              <w:jc w:val="center"/>
              <w:rPr>
                <w:rFonts w:ascii="Arial" w:hAnsi="Arial" w:cs="Arial"/>
                <w:sz w:val="20"/>
              </w:rPr>
            </w:pPr>
            <w:r w:rsidRPr="00451B00">
              <w:rPr>
                <w:rFonts w:ascii="Arial" w:hAnsi="Arial" w:cs="Arial"/>
                <w:sz w:val="20"/>
              </w:rPr>
              <w:t>Valoración General</w:t>
            </w:r>
          </w:p>
        </w:tc>
      </w:tr>
      <w:tr w:rsidR="00A954D0" w:rsidRPr="00D03793" w:rsidTr="00A954D0">
        <w:trPr>
          <w:trHeight w:val="571"/>
        </w:trPr>
        <w:tc>
          <w:tcPr>
            <w:tcW w:w="2246" w:type="dxa"/>
          </w:tcPr>
          <w:p w:rsidR="00A954D0" w:rsidRPr="00D03793" w:rsidRDefault="00A954D0" w:rsidP="00A954D0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D03793">
              <w:rPr>
                <w:rFonts w:ascii="Arial" w:hAnsi="Arial" w:cs="Arial"/>
                <w:b/>
                <w:sz w:val="40"/>
              </w:rPr>
              <w:t>75%</w:t>
            </w:r>
          </w:p>
        </w:tc>
        <w:tc>
          <w:tcPr>
            <w:tcW w:w="2246" w:type="dxa"/>
          </w:tcPr>
          <w:p w:rsidR="00A954D0" w:rsidRPr="00D03793" w:rsidRDefault="00A954D0" w:rsidP="00A954D0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D03793">
              <w:rPr>
                <w:rFonts w:ascii="Arial" w:hAnsi="Arial" w:cs="Arial"/>
                <w:b/>
                <w:sz w:val="40"/>
              </w:rPr>
              <w:t>65%</w:t>
            </w:r>
          </w:p>
        </w:tc>
        <w:tc>
          <w:tcPr>
            <w:tcW w:w="2246" w:type="dxa"/>
          </w:tcPr>
          <w:p w:rsidR="00A954D0" w:rsidRPr="00D03793" w:rsidRDefault="00A954D0" w:rsidP="00A954D0">
            <w:pPr>
              <w:jc w:val="center"/>
              <w:rPr>
                <w:rFonts w:ascii="Arial" w:hAnsi="Arial" w:cs="Arial"/>
                <w:b/>
                <w:sz w:val="40"/>
              </w:rPr>
            </w:pPr>
            <w:r w:rsidRPr="00D03793">
              <w:rPr>
                <w:rFonts w:ascii="Arial" w:hAnsi="Arial" w:cs="Arial"/>
                <w:b/>
                <w:color w:val="00B050"/>
                <w:sz w:val="40"/>
              </w:rPr>
              <w:t>70</w:t>
            </w:r>
            <w:r w:rsidR="00700B44" w:rsidRPr="00D03793">
              <w:rPr>
                <w:rFonts w:ascii="Arial" w:hAnsi="Arial" w:cs="Arial"/>
                <w:b/>
                <w:color w:val="00B050"/>
                <w:sz w:val="40"/>
              </w:rPr>
              <w:t>%</w:t>
            </w:r>
          </w:p>
        </w:tc>
        <w:tc>
          <w:tcPr>
            <w:tcW w:w="2246" w:type="dxa"/>
          </w:tcPr>
          <w:p w:rsidR="00A954D0" w:rsidRPr="00D03793" w:rsidRDefault="00700B44" w:rsidP="00A954D0">
            <w:pPr>
              <w:jc w:val="center"/>
              <w:rPr>
                <w:rFonts w:ascii="Arial" w:hAnsi="Arial" w:cs="Arial"/>
                <w:b/>
              </w:rPr>
            </w:pPr>
            <w:r w:rsidRPr="00D03793">
              <w:rPr>
                <w:rFonts w:ascii="Arial" w:hAnsi="Arial" w:cs="Arial"/>
                <w:b/>
              </w:rPr>
              <w:t>EN PROGRESO</w:t>
            </w:r>
          </w:p>
        </w:tc>
      </w:tr>
    </w:tbl>
    <w:p w:rsidR="00DC17F9" w:rsidRPr="00D03793" w:rsidRDefault="00DF710F">
      <w:pPr>
        <w:pStyle w:val="Ttulo1"/>
        <w:rPr>
          <w:rFonts w:ascii="Arial" w:hAnsi="Arial" w:cs="Arial"/>
        </w:rPr>
      </w:pPr>
      <w:bookmarkStart w:id="3" w:name="_Hlk206425127"/>
      <w:r w:rsidRPr="00D03793">
        <w:rPr>
          <w:rFonts w:ascii="Arial" w:hAnsi="Arial" w:cs="Arial"/>
        </w:rPr>
        <w:t xml:space="preserve">VI. </w:t>
      </w:r>
      <w:r w:rsidR="00AC1510" w:rsidRPr="00D03793">
        <w:rPr>
          <w:rFonts w:ascii="Arial" w:hAnsi="Arial" w:cs="Arial"/>
        </w:rPr>
        <w:t>BALANCE FINANCIERO</w:t>
      </w:r>
    </w:p>
    <w:tbl>
      <w:tblPr>
        <w:tblStyle w:val="Tablaconcuadrcula2"/>
        <w:tblpPr w:leftFromText="141" w:rightFromText="141" w:vertAnchor="text" w:horzAnchor="margin" w:tblpY="191"/>
        <w:tblW w:w="8926" w:type="dxa"/>
        <w:tblLayout w:type="fixed"/>
        <w:tblLook w:val="04A0" w:firstRow="1" w:lastRow="0" w:firstColumn="1" w:lastColumn="0" w:noHBand="0" w:noVBand="1"/>
      </w:tblPr>
      <w:tblGrid>
        <w:gridCol w:w="5979"/>
        <w:gridCol w:w="2947"/>
      </w:tblGrid>
      <w:tr w:rsidR="00984EA7" w:rsidRPr="00D03793" w:rsidTr="00984EA7">
        <w:trPr>
          <w:trHeight w:val="375"/>
        </w:trPr>
        <w:tc>
          <w:tcPr>
            <w:tcW w:w="5979" w:type="dxa"/>
            <w:shd w:val="clear" w:color="auto" w:fill="FFFFFF"/>
            <w:vAlign w:val="center"/>
          </w:tcPr>
          <w:bookmarkEnd w:id="3"/>
          <w:p w:rsidR="00984EA7" w:rsidRPr="00D03793" w:rsidRDefault="00984EA7" w:rsidP="00984EA7">
            <w:pPr>
              <w:widowControl w:val="0"/>
              <w:tabs>
                <w:tab w:val="left" w:pos="3711"/>
              </w:tabs>
              <w:jc w:val="center"/>
              <w:rPr>
                <w:rFonts w:ascii="Arial" w:eastAsia="Times New Roman" w:hAnsi="Arial" w:cs="Arial"/>
                <w:b/>
                <w:color w:val="000074"/>
                <w:sz w:val="24"/>
                <w:szCs w:val="18"/>
                <w:lang w:val="es-ES_tradnl" w:eastAsia="es-ES"/>
              </w:rPr>
            </w:pPr>
            <w:r w:rsidRPr="00D03793">
              <w:rPr>
                <w:rFonts w:ascii="Arial" w:eastAsia="Times New Roman" w:hAnsi="Arial" w:cs="Arial"/>
                <w:b/>
                <w:color w:val="000074"/>
                <w:sz w:val="24"/>
                <w:szCs w:val="18"/>
                <w:lang w:val="es-ES_tradnl" w:eastAsia="es-ES"/>
              </w:rPr>
              <w:t>BALANCE DE EJECUCIÓN FINANCIERA</w:t>
            </w:r>
          </w:p>
        </w:tc>
        <w:tc>
          <w:tcPr>
            <w:tcW w:w="2947" w:type="dxa"/>
            <w:shd w:val="clear" w:color="auto" w:fill="FFFFFF"/>
            <w:vAlign w:val="center"/>
          </w:tcPr>
          <w:p w:rsidR="00984EA7" w:rsidRPr="00D03793" w:rsidRDefault="00984EA7" w:rsidP="00984EA7">
            <w:pPr>
              <w:widowControl w:val="0"/>
              <w:tabs>
                <w:tab w:val="left" w:pos="3711"/>
              </w:tabs>
              <w:jc w:val="center"/>
              <w:rPr>
                <w:rFonts w:ascii="Arial" w:eastAsia="Times New Roman" w:hAnsi="Arial" w:cs="Arial"/>
                <w:b/>
                <w:color w:val="000074"/>
                <w:sz w:val="24"/>
                <w:szCs w:val="18"/>
                <w:lang w:val="es-ES_tradnl" w:eastAsia="es-ES"/>
              </w:rPr>
            </w:pPr>
            <w:r w:rsidRPr="00D03793">
              <w:rPr>
                <w:rFonts w:ascii="Arial" w:eastAsia="Times New Roman" w:hAnsi="Arial" w:cs="Arial"/>
                <w:b/>
                <w:color w:val="000074"/>
                <w:sz w:val="24"/>
                <w:szCs w:val="18"/>
                <w:lang w:val="es-ES_tradnl" w:eastAsia="es-ES"/>
              </w:rPr>
              <w:t>MONTO</w:t>
            </w:r>
          </w:p>
        </w:tc>
      </w:tr>
      <w:tr w:rsidR="00984EA7" w:rsidRPr="00D03793" w:rsidTr="00984EA7">
        <w:trPr>
          <w:trHeight w:val="375"/>
        </w:trPr>
        <w:tc>
          <w:tcPr>
            <w:tcW w:w="5979" w:type="dxa"/>
            <w:shd w:val="clear" w:color="auto" w:fill="BFBFBF"/>
            <w:vAlign w:val="center"/>
          </w:tcPr>
          <w:p w:rsidR="00984EA7" w:rsidRPr="00D03793" w:rsidRDefault="00984EA7" w:rsidP="00984EA7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val="es-ES_tradnl" w:eastAsia="es-ES"/>
              </w:rPr>
            </w:pPr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val="es-ES_tradnl" w:eastAsia="es-ES"/>
              </w:rPr>
              <w:t>SALDO INICIAL PARA EL PROYECTO</w:t>
            </w:r>
          </w:p>
        </w:tc>
        <w:tc>
          <w:tcPr>
            <w:tcW w:w="2947" w:type="dxa"/>
            <w:shd w:val="clear" w:color="auto" w:fill="auto"/>
          </w:tcPr>
          <w:p w:rsidR="00984EA7" w:rsidRPr="00D03793" w:rsidRDefault="00984EA7" w:rsidP="00984EA7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val="es-ES_tradnl" w:eastAsia="es-ES"/>
              </w:rPr>
            </w:pPr>
          </w:p>
        </w:tc>
      </w:tr>
      <w:tr w:rsidR="00984EA7" w:rsidRPr="00D03793" w:rsidTr="00984EA7">
        <w:trPr>
          <w:trHeight w:val="375"/>
        </w:trPr>
        <w:tc>
          <w:tcPr>
            <w:tcW w:w="5979" w:type="dxa"/>
            <w:shd w:val="clear" w:color="auto" w:fill="BFBFBF"/>
            <w:vAlign w:val="center"/>
          </w:tcPr>
          <w:p w:rsidR="00984EA7" w:rsidRPr="00D03793" w:rsidRDefault="00984EA7" w:rsidP="00984EA7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val="es-ES_tradnl" w:eastAsia="es-ES"/>
              </w:rPr>
            </w:pPr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val="es-ES_tradnl" w:eastAsia="es-ES"/>
              </w:rPr>
              <w:t xml:space="preserve">MENOS GASTO DE INVERSIÓN EJECUTADO EN EL MES </w:t>
            </w:r>
          </w:p>
        </w:tc>
        <w:tc>
          <w:tcPr>
            <w:tcW w:w="2947" w:type="dxa"/>
            <w:shd w:val="clear" w:color="auto" w:fill="auto"/>
          </w:tcPr>
          <w:p w:rsidR="00984EA7" w:rsidRPr="00D03793" w:rsidRDefault="00984EA7" w:rsidP="00984EA7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val="es-ES_tradnl" w:eastAsia="es-ES"/>
              </w:rPr>
            </w:pPr>
          </w:p>
          <w:p w:rsidR="00984EA7" w:rsidRPr="00D03793" w:rsidRDefault="00984EA7" w:rsidP="00984EA7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val="es-ES_tradnl" w:eastAsia="es-ES"/>
              </w:rPr>
            </w:pPr>
          </w:p>
        </w:tc>
      </w:tr>
      <w:tr w:rsidR="00984EA7" w:rsidRPr="00D03793" w:rsidTr="00984EA7">
        <w:trPr>
          <w:trHeight w:val="375"/>
        </w:trPr>
        <w:tc>
          <w:tcPr>
            <w:tcW w:w="5979" w:type="dxa"/>
            <w:shd w:val="clear" w:color="auto" w:fill="BFBFBF"/>
            <w:vAlign w:val="center"/>
          </w:tcPr>
          <w:p w:rsidR="00984EA7" w:rsidRPr="00D03793" w:rsidRDefault="00984EA7" w:rsidP="00984EA7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val="es-ES_tradnl" w:eastAsia="es-ES"/>
              </w:rPr>
            </w:pPr>
            <w:r w:rsidRPr="00D03793">
              <w:rPr>
                <w:rFonts w:ascii="Arial" w:eastAsia="Times New Roman" w:hAnsi="Arial" w:cs="Arial"/>
                <w:b/>
                <w:sz w:val="20"/>
                <w:szCs w:val="18"/>
                <w:lang w:val="es-ES_tradnl" w:eastAsia="es-ES"/>
              </w:rPr>
              <w:t xml:space="preserve">SALDO FINAL EN LA CUENTA DESIGNADA </w:t>
            </w:r>
          </w:p>
        </w:tc>
        <w:tc>
          <w:tcPr>
            <w:tcW w:w="2947" w:type="dxa"/>
            <w:shd w:val="clear" w:color="auto" w:fill="auto"/>
          </w:tcPr>
          <w:p w:rsidR="00984EA7" w:rsidRPr="00D03793" w:rsidRDefault="00984EA7" w:rsidP="00984EA7">
            <w:pPr>
              <w:widowControl w:val="0"/>
              <w:tabs>
                <w:tab w:val="left" w:pos="3711"/>
              </w:tabs>
              <w:rPr>
                <w:rFonts w:ascii="Arial" w:eastAsia="Times New Roman" w:hAnsi="Arial" w:cs="Arial"/>
                <w:b/>
                <w:sz w:val="20"/>
                <w:szCs w:val="18"/>
                <w:lang w:val="es-ES_tradnl" w:eastAsia="es-ES"/>
              </w:rPr>
            </w:pPr>
          </w:p>
        </w:tc>
      </w:tr>
    </w:tbl>
    <w:p w:rsidR="00AC1510" w:rsidRDefault="00AC1510" w:rsidP="00AC1510">
      <w:pPr>
        <w:rPr>
          <w:rFonts w:ascii="Arial" w:hAnsi="Arial" w:cs="Arial"/>
        </w:rPr>
      </w:pPr>
    </w:p>
    <w:p w:rsidR="00984EA7" w:rsidRPr="00984EA7" w:rsidRDefault="00984EA7" w:rsidP="00984EA7">
      <w:pPr>
        <w:keepNext/>
        <w:keepLines/>
        <w:spacing w:before="480" w:after="0"/>
        <w:outlineLvl w:val="0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</w:pPr>
      <w:r w:rsidRPr="00984EA7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VI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I</w:t>
      </w:r>
      <w:r w:rsidRPr="00984EA7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 xml:space="preserve">. </w:t>
      </w:r>
      <w: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</w:rPr>
        <w:t>ANEXOS</w:t>
      </w:r>
    </w:p>
    <w:p w:rsidR="004156FB" w:rsidRPr="00D03793" w:rsidRDefault="00984EA7" w:rsidP="00122267">
      <w:pPr>
        <w:pStyle w:val="Sinespaciado"/>
        <w:rPr>
          <w:rFonts w:ascii="Arial" w:hAnsi="Arial" w:cs="Arial"/>
          <w:lang w:val="es-PA" w:eastAsia="es-PA"/>
        </w:rPr>
      </w:pPr>
      <w:r w:rsidRPr="00984EA7">
        <w:rPr>
          <w:rFonts w:ascii="Arial" w:hAnsi="Arial" w:cs="Arial"/>
          <w:lang w:val="es-PA" w:eastAsia="es-PA"/>
        </w:rPr>
        <w:t>a.</w:t>
      </w:r>
      <w:r>
        <w:rPr>
          <w:rFonts w:ascii="Segoe UI Emoji" w:hAnsi="Segoe UI Emoji" w:cs="Segoe UI Emoji"/>
          <w:lang w:val="es-PA" w:eastAsia="es-PA"/>
        </w:rPr>
        <w:t xml:space="preserve"> </w:t>
      </w:r>
      <w:r w:rsidR="004156FB" w:rsidRPr="00D03793">
        <w:rPr>
          <w:rFonts w:ascii="Segoe UI Emoji" w:hAnsi="Segoe UI Emoji" w:cs="Segoe UI Emoji"/>
          <w:lang w:val="es-PA" w:eastAsia="es-PA"/>
        </w:rPr>
        <w:t>📷</w:t>
      </w:r>
      <w:r w:rsidR="004156FB" w:rsidRPr="00D03793">
        <w:rPr>
          <w:rFonts w:ascii="Arial" w:hAnsi="Arial" w:cs="Arial"/>
          <w:lang w:val="es-PA" w:eastAsia="es-PA"/>
        </w:rPr>
        <w:t xml:space="preserve"> Se adjuntan 10 imágenes geo-referenciadas de las actividades en campo.</w:t>
      </w:r>
    </w:p>
    <w:p w:rsidR="004156FB" w:rsidRPr="00D03793" w:rsidRDefault="004156FB" w:rsidP="00122267">
      <w:pPr>
        <w:pStyle w:val="Sinespaciado"/>
        <w:rPr>
          <w:rFonts w:ascii="Arial" w:hAnsi="Arial" w:cs="Arial"/>
          <w:lang w:val="es-PA" w:eastAsia="es-PA"/>
        </w:rPr>
      </w:pPr>
      <w:r w:rsidRPr="00D03793">
        <w:rPr>
          <w:rFonts w:ascii="Arial" w:hAnsi="Arial" w:cs="Arial"/>
          <w:lang w:val="es-PA" w:eastAsia="es-PA"/>
        </w:rPr>
        <w:t xml:space="preserve">b. </w:t>
      </w:r>
      <w:proofErr w:type="spellStart"/>
      <w:r w:rsidRPr="00D03793">
        <w:rPr>
          <w:rFonts w:ascii="Arial" w:hAnsi="Arial" w:cs="Arial"/>
          <w:lang w:val="es-PA" w:eastAsia="es-PA"/>
        </w:rPr>
        <w:t>Checklist</w:t>
      </w:r>
      <w:proofErr w:type="spellEnd"/>
      <w:r w:rsidRPr="00D03793">
        <w:rPr>
          <w:rFonts w:ascii="Arial" w:hAnsi="Arial" w:cs="Arial"/>
          <w:lang w:val="es-PA" w:eastAsia="es-PA"/>
        </w:rPr>
        <w:t xml:space="preserve"> financiero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50"/>
        <w:gridCol w:w="1232"/>
      </w:tblGrid>
      <w:tr w:rsidR="004156FB" w:rsidRPr="00D03793" w:rsidTr="00A34473"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Arial" w:hAnsi="Arial" w:cs="Arial"/>
                <w:lang w:eastAsia="es-PA"/>
              </w:rPr>
              <w:t>Documento</w:t>
            </w:r>
          </w:p>
        </w:tc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Arial" w:hAnsi="Arial" w:cs="Arial"/>
                <w:lang w:eastAsia="es-PA"/>
              </w:rPr>
              <w:t>¿Incluido?</w:t>
            </w:r>
          </w:p>
        </w:tc>
      </w:tr>
      <w:tr w:rsidR="004156FB" w:rsidRPr="00D03793" w:rsidTr="00A34473"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Arial" w:hAnsi="Arial" w:cs="Arial"/>
                <w:lang w:eastAsia="es-PA"/>
              </w:rPr>
              <w:t>Facturas</w:t>
            </w:r>
          </w:p>
        </w:tc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Segoe UI Emoji" w:hAnsi="Segoe UI Emoji" w:cs="Segoe UI Emoji"/>
                <w:lang w:eastAsia="es-PA"/>
              </w:rPr>
              <w:t>✔</w:t>
            </w:r>
            <w:r w:rsidRPr="00D03793">
              <w:rPr>
                <w:rFonts w:ascii="Arial" w:hAnsi="Arial" w:cs="Arial"/>
                <w:lang w:eastAsia="es-PA"/>
              </w:rPr>
              <w:t>️</w:t>
            </w:r>
          </w:p>
        </w:tc>
      </w:tr>
      <w:tr w:rsidR="004156FB" w:rsidRPr="00D03793" w:rsidTr="00A34473"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proofErr w:type="spellStart"/>
            <w:r w:rsidRPr="00D03793">
              <w:rPr>
                <w:rFonts w:ascii="Arial" w:hAnsi="Arial" w:cs="Arial"/>
                <w:lang w:eastAsia="es-PA"/>
              </w:rPr>
              <w:t>Vouchers</w:t>
            </w:r>
            <w:proofErr w:type="spellEnd"/>
          </w:p>
        </w:tc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Segoe UI Emoji" w:hAnsi="Segoe UI Emoji" w:cs="Segoe UI Emoji"/>
                <w:lang w:eastAsia="es-PA"/>
              </w:rPr>
              <w:t>✔</w:t>
            </w:r>
            <w:r w:rsidRPr="00D03793">
              <w:rPr>
                <w:rFonts w:ascii="Arial" w:hAnsi="Arial" w:cs="Arial"/>
                <w:lang w:eastAsia="es-PA"/>
              </w:rPr>
              <w:t>️</w:t>
            </w:r>
          </w:p>
        </w:tc>
      </w:tr>
      <w:tr w:rsidR="004156FB" w:rsidRPr="00D03793" w:rsidTr="00A34473"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Arial" w:hAnsi="Arial" w:cs="Arial"/>
                <w:lang w:eastAsia="es-PA"/>
              </w:rPr>
              <w:t>Copias de transferencias</w:t>
            </w:r>
          </w:p>
        </w:tc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Segoe UI Emoji" w:hAnsi="Segoe UI Emoji" w:cs="Segoe UI Emoji"/>
                <w:lang w:eastAsia="es-PA"/>
              </w:rPr>
              <w:t>✔</w:t>
            </w:r>
            <w:r w:rsidRPr="00D03793">
              <w:rPr>
                <w:rFonts w:ascii="Arial" w:hAnsi="Arial" w:cs="Arial"/>
                <w:lang w:eastAsia="es-PA"/>
              </w:rPr>
              <w:t>️</w:t>
            </w:r>
          </w:p>
        </w:tc>
      </w:tr>
      <w:tr w:rsidR="004156FB" w:rsidRPr="00D03793" w:rsidTr="00A34473"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Arial" w:hAnsi="Arial" w:cs="Arial"/>
                <w:lang w:eastAsia="es-PA"/>
              </w:rPr>
              <w:t>Contratos</w:t>
            </w:r>
          </w:p>
        </w:tc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Segoe UI Emoji" w:hAnsi="Segoe UI Emoji" w:cs="Segoe UI Emoji"/>
                <w:lang w:eastAsia="es-PA"/>
              </w:rPr>
              <w:t>✔</w:t>
            </w:r>
            <w:r w:rsidRPr="00D03793">
              <w:rPr>
                <w:rFonts w:ascii="Arial" w:hAnsi="Arial" w:cs="Arial"/>
                <w:lang w:eastAsia="es-PA"/>
              </w:rPr>
              <w:t>️</w:t>
            </w:r>
          </w:p>
        </w:tc>
      </w:tr>
      <w:tr w:rsidR="004156FB" w:rsidRPr="00D03793" w:rsidTr="00A34473"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Arial" w:hAnsi="Arial" w:cs="Arial"/>
                <w:lang w:eastAsia="es-PA"/>
              </w:rPr>
              <w:t>Cheques</w:t>
            </w:r>
          </w:p>
        </w:tc>
        <w:tc>
          <w:tcPr>
            <w:tcW w:w="0" w:type="auto"/>
            <w:hideMark/>
          </w:tcPr>
          <w:p w:rsidR="004156FB" w:rsidRPr="00D03793" w:rsidRDefault="004156FB" w:rsidP="00122267">
            <w:pPr>
              <w:pStyle w:val="Sinespaciado"/>
              <w:rPr>
                <w:rFonts w:ascii="Arial" w:hAnsi="Arial" w:cs="Arial"/>
                <w:lang w:eastAsia="es-PA"/>
              </w:rPr>
            </w:pPr>
            <w:r w:rsidRPr="00D03793">
              <w:rPr>
                <w:rFonts w:ascii="Segoe UI Emoji" w:hAnsi="Segoe UI Emoji" w:cs="Segoe UI Emoji"/>
                <w:lang w:eastAsia="es-PA"/>
              </w:rPr>
              <w:t>❌</w:t>
            </w:r>
          </w:p>
        </w:tc>
      </w:tr>
    </w:tbl>
    <w:p w:rsidR="004156FB" w:rsidRPr="00D03793" w:rsidRDefault="004156FB" w:rsidP="00122267">
      <w:pPr>
        <w:pStyle w:val="Sinespaciado"/>
        <w:rPr>
          <w:rFonts w:ascii="Arial" w:hAnsi="Arial" w:cs="Arial"/>
          <w:lang w:val="es-PA" w:eastAsia="es-PA"/>
        </w:rPr>
      </w:pPr>
      <w:r w:rsidRPr="00D03793">
        <w:rPr>
          <w:rFonts w:ascii="Arial" w:hAnsi="Arial" w:cs="Arial"/>
          <w:lang w:val="es-PA" w:eastAsia="es-PA"/>
        </w:rPr>
        <w:t>c. Estado de Cuenta Bancario</w:t>
      </w:r>
    </w:p>
    <w:p w:rsidR="004156FB" w:rsidRDefault="004156FB" w:rsidP="00122267">
      <w:pPr>
        <w:pStyle w:val="Sinespaciado"/>
        <w:rPr>
          <w:rFonts w:ascii="Arial" w:hAnsi="Arial" w:cs="Arial"/>
          <w:lang w:val="es-PA" w:eastAsia="es-PA"/>
        </w:rPr>
      </w:pPr>
      <w:r w:rsidRPr="00D03793">
        <w:rPr>
          <w:rFonts w:ascii="Segoe UI Emoji" w:hAnsi="Segoe UI Emoji" w:cs="Segoe UI Emoji"/>
          <w:lang w:val="es-PA" w:eastAsia="es-PA"/>
        </w:rPr>
        <w:t>✔</w:t>
      </w:r>
      <w:r w:rsidRPr="00D03793">
        <w:rPr>
          <w:rFonts w:ascii="Arial" w:hAnsi="Arial" w:cs="Arial"/>
          <w:lang w:val="es-PA" w:eastAsia="es-PA"/>
        </w:rPr>
        <w:t>️ Extracto bancario de julio 2025 adjunto.</w:t>
      </w:r>
    </w:p>
    <w:p w:rsidR="00984EA7" w:rsidRDefault="00984EA7" w:rsidP="00122267">
      <w:pPr>
        <w:pStyle w:val="Sinespaciado"/>
        <w:rPr>
          <w:rFonts w:ascii="Arial" w:hAnsi="Arial" w:cs="Arial"/>
          <w:lang w:val="es-PA" w:eastAsia="es-PA"/>
        </w:rPr>
      </w:pPr>
    </w:p>
    <w:p w:rsidR="00984EA7" w:rsidRDefault="00984EA7" w:rsidP="00122267">
      <w:pPr>
        <w:pStyle w:val="Sinespaciado"/>
        <w:rPr>
          <w:rFonts w:ascii="Arial" w:hAnsi="Arial" w:cs="Arial"/>
          <w:lang w:val="es-PA" w:eastAsia="es-PA"/>
        </w:rPr>
      </w:pPr>
    </w:p>
    <w:p w:rsidR="00984EA7" w:rsidRDefault="00984EA7" w:rsidP="00122267">
      <w:pPr>
        <w:pStyle w:val="Sinespaciado"/>
        <w:rPr>
          <w:rFonts w:ascii="Arial" w:hAnsi="Arial" w:cs="Arial"/>
          <w:lang w:val="es-PA" w:eastAsia="es-PA"/>
        </w:rPr>
      </w:pPr>
    </w:p>
    <w:p w:rsidR="00984EA7" w:rsidRPr="00D03793" w:rsidRDefault="00984EA7" w:rsidP="00122267">
      <w:pPr>
        <w:pStyle w:val="Sinespaciado"/>
        <w:rPr>
          <w:rFonts w:ascii="Arial" w:hAnsi="Arial" w:cs="Arial"/>
          <w:lang w:val="es-PA" w:eastAsia="es-PA"/>
        </w:rPr>
      </w:pPr>
    </w:p>
    <w:p w:rsidR="00DC17F9" w:rsidRPr="00D03793" w:rsidRDefault="00DF710F">
      <w:pPr>
        <w:pStyle w:val="Ttulo1"/>
        <w:rPr>
          <w:rFonts w:ascii="Arial" w:hAnsi="Arial" w:cs="Arial"/>
        </w:rPr>
      </w:pPr>
      <w:r w:rsidRPr="00D03793">
        <w:rPr>
          <w:rFonts w:ascii="Arial" w:hAnsi="Arial" w:cs="Arial"/>
        </w:rPr>
        <w:lastRenderedPageBreak/>
        <w:t>VIII. RESPONSABLES DEL INFORME</w:t>
      </w:r>
    </w:p>
    <w:p w:rsidR="00DC17F9" w:rsidRPr="00D03793" w:rsidRDefault="00DF710F">
      <w:pPr>
        <w:rPr>
          <w:rFonts w:ascii="Arial" w:hAnsi="Arial" w:cs="Arial"/>
        </w:rPr>
      </w:pPr>
      <w:proofErr w:type="spellStart"/>
      <w:r w:rsidRPr="00D03793">
        <w:rPr>
          <w:rFonts w:ascii="Arial" w:hAnsi="Arial" w:cs="Arial"/>
          <w:b/>
        </w:rPr>
        <w:t>Elaborado</w:t>
      </w:r>
      <w:proofErr w:type="spellEnd"/>
      <w:r w:rsidRPr="00D03793">
        <w:rPr>
          <w:rFonts w:ascii="Arial" w:hAnsi="Arial" w:cs="Arial"/>
          <w:b/>
        </w:rPr>
        <w:t xml:space="preserve"> por:</w:t>
      </w:r>
      <w:r w:rsidRPr="00D03793">
        <w:rPr>
          <w:rFonts w:ascii="Arial" w:hAnsi="Arial" w:cs="Arial"/>
        </w:rPr>
        <w:t xml:space="preserve"> Juan Pérez</w:t>
      </w:r>
      <w:r w:rsidRPr="00D03793">
        <w:rPr>
          <w:rFonts w:ascii="Arial" w:hAnsi="Arial" w:cs="Arial"/>
        </w:rPr>
        <w:br/>
      </w:r>
      <w:r w:rsidRPr="00D03793">
        <w:rPr>
          <w:rFonts w:ascii="Arial" w:hAnsi="Arial" w:cs="Arial"/>
          <w:b/>
        </w:rPr>
        <w:t xml:space="preserve">Cédula: </w:t>
      </w:r>
      <w:r w:rsidRPr="00D03793">
        <w:rPr>
          <w:rFonts w:ascii="Arial" w:hAnsi="Arial" w:cs="Arial"/>
        </w:rPr>
        <w:t>8-123-456</w:t>
      </w:r>
      <w:r w:rsidRPr="00D03793">
        <w:rPr>
          <w:rFonts w:ascii="Arial" w:hAnsi="Arial" w:cs="Arial"/>
        </w:rPr>
        <w:br/>
      </w:r>
      <w:r w:rsidRPr="00D03793">
        <w:rPr>
          <w:rFonts w:ascii="Arial" w:hAnsi="Arial" w:cs="Arial"/>
          <w:b/>
        </w:rPr>
        <w:t>Cargo:</w:t>
      </w:r>
      <w:r w:rsidRPr="00D03793">
        <w:rPr>
          <w:rFonts w:ascii="Arial" w:hAnsi="Arial" w:cs="Arial"/>
        </w:rPr>
        <w:t xml:space="preserve"> Coordinador Técnico</w:t>
      </w:r>
    </w:p>
    <w:p w:rsidR="00DC17F9" w:rsidRPr="00D03793" w:rsidRDefault="00DF710F">
      <w:pPr>
        <w:rPr>
          <w:rFonts w:ascii="Arial" w:hAnsi="Arial" w:cs="Arial"/>
        </w:rPr>
      </w:pPr>
      <w:proofErr w:type="spellStart"/>
      <w:r w:rsidRPr="00D03793">
        <w:rPr>
          <w:rFonts w:ascii="Arial" w:hAnsi="Arial" w:cs="Arial"/>
          <w:b/>
        </w:rPr>
        <w:t>Coordinador</w:t>
      </w:r>
      <w:proofErr w:type="spellEnd"/>
      <w:r w:rsidRPr="00D03793">
        <w:rPr>
          <w:rFonts w:ascii="Arial" w:hAnsi="Arial" w:cs="Arial"/>
          <w:b/>
        </w:rPr>
        <w:t xml:space="preserve"> del Proyecto:</w:t>
      </w:r>
      <w:r w:rsidRPr="00D03793">
        <w:rPr>
          <w:rFonts w:ascii="Arial" w:hAnsi="Arial" w:cs="Arial"/>
        </w:rPr>
        <w:t xml:space="preserve"> María Gómez</w:t>
      </w:r>
      <w:r w:rsidRPr="00D03793">
        <w:rPr>
          <w:rFonts w:ascii="Arial" w:hAnsi="Arial" w:cs="Arial"/>
        </w:rPr>
        <w:br/>
      </w:r>
      <w:r w:rsidRPr="00D03793">
        <w:rPr>
          <w:rFonts w:ascii="Arial" w:hAnsi="Arial" w:cs="Arial"/>
          <w:b/>
        </w:rPr>
        <w:t>Cédula:</w:t>
      </w:r>
      <w:r w:rsidRPr="00D03793">
        <w:rPr>
          <w:rFonts w:ascii="Arial" w:hAnsi="Arial" w:cs="Arial"/>
        </w:rPr>
        <w:t xml:space="preserve"> 8-654-321</w:t>
      </w:r>
    </w:p>
    <w:p w:rsidR="00C724AE" w:rsidRPr="00D03793" w:rsidRDefault="00DF710F">
      <w:pPr>
        <w:rPr>
          <w:rFonts w:ascii="Arial" w:hAnsi="Arial" w:cs="Arial"/>
          <w:b/>
        </w:rPr>
      </w:pPr>
      <w:proofErr w:type="spellStart"/>
      <w:r w:rsidRPr="00D03793">
        <w:rPr>
          <w:rFonts w:ascii="Arial" w:hAnsi="Arial" w:cs="Arial"/>
          <w:b/>
        </w:rPr>
        <w:t>Fecha</w:t>
      </w:r>
      <w:proofErr w:type="spellEnd"/>
      <w:r w:rsidRPr="00D03793">
        <w:rPr>
          <w:rFonts w:ascii="Arial" w:hAnsi="Arial" w:cs="Arial"/>
          <w:b/>
        </w:rPr>
        <w:t xml:space="preserve"> de </w:t>
      </w:r>
      <w:proofErr w:type="spellStart"/>
      <w:r w:rsidRPr="00D03793">
        <w:rPr>
          <w:rFonts w:ascii="Arial" w:hAnsi="Arial" w:cs="Arial"/>
          <w:b/>
        </w:rPr>
        <w:t>Entrega</w:t>
      </w:r>
      <w:proofErr w:type="spellEnd"/>
      <w:r w:rsidRPr="00D03793">
        <w:rPr>
          <w:rFonts w:ascii="Arial" w:hAnsi="Arial" w:cs="Arial"/>
          <w:b/>
        </w:rPr>
        <w:t>: 31/07/2025</w:t>
      </w:r>
      <w:r w:rsidRPr="00D03793">
        <w:rPr>
          <w:rFonts w:ascii="Arial" w:hAnsi="Arial" w:cs="Arial"/>
          <w:b/>
        </w:rPr>
        <w:br/>
        <w:t xml:space="preserve">Recibido por (UFISI): UFISI - </w:t>
      </w:r>
      <w:proofErr w:type="spellStart"/>
      <w:r w:rsidRPr="00D03793">
        <w:rPr>
          <w:rFonts w:ascii="Arial" w:hAnsi="Arial" w:cs="Arial"/>
          <w:b/>
        </w:rPr>
        <w:t>Recepción</w:t>
      </w:r>
      <w:proofErr w:type="spellEnd"/>
      <w:r w:rsidRPr="00D03793">
        <w:rPr>
          <w:rFonts w:ascii="Arial" w:hAnsi="Arial" w:cs="Arial"/>
          <w:b/>
        </w:rPr>
        <w:t xml:space="preserve"> Central</w:t>
      </w:r>
    </w:p>
    <w:p w:rsidR="00DC17F9" w:rsidRPr="00C724AE" w:rsidRDefault="00DC17F9">
      <w:pPr>
        <w:rPr>
          <w:b/>
        </w:rPr>
      </w:pPr>
    </w:p>
    <w:sectPr w:rsidR="00DC17F9" w:rsidRPr="00C724AE" w:rsidSect="00700B44">
      <w:headerReference w:type="default" r:id="rId8"/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87F" w:rsidRDefault="0047487F" w:rsidP="00700B44">
      <w:pPr>
        <w:spacing w:after="0" w:line="240" w:lineRule="auto"/>
      </w:pPr>
      <w:r>
        <w:separator/>
      </w:r>
    </w:p>
  </w:endnote>
  <w:endnote w:type="continuationSeparator" w:id="0">
    <w:p w:rsidR="0047487F" w:rsidRDefault="0047487F" w:rsidP="0070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87F" w:rsidRDefault="0047487F" w:rsidP="00700B44">
      <w:pPr>
        <w:spacing w:after="0" w:line="240" w:lineRule="auto"/>
      </w:pPr>
      <w:r>
        <w:separator/>
      </w:r>
    </w:p>
  </w:footnote>
  <w:footnote w:type="continuationSeparator" w:id="0">
    <w:p w:rsidR="0047487F" w:rsidRDefault="0047487F" w:rsidP="0070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B44" w:rsidRDefault="00700B44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770203C" wp14:editId="73916341">
              <wp:simplePos x="0" y="0"/>
              <wp:positionH relativeFrom="column">
                <wp:posOffset>5379720</wp:posOffset>
              </wp:positionH>
              <wp:positionV relativeFrom="paragraph">
                <wp:posOffset>-342900</wp:posOffset>
              </wp:positionV>
              <wp:extent cx="990600" cy="716280"/>
              <wp:effectExtent l="0" t="0" r="19050" b="266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0B44" w:rsidRPr="0023215E" w:rsidRDefault="00700B44" w:rsidP="00700B44">
                          <w:pPr>
                            <w:pStyle w:val="Sinespaciado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23215E">
                            <w:rPr>
                              <w:b/>
                              <w:lang w:val="es-ES"/>
                            </w:rPr>
                            <w:t>LOGO</w:t>
                          </w:r>
                        </w:p>
                        <w:p w:rsidR="00700B44" w:rsidRPr="0023215E" w:rsidRDefault="00700B44" w:rsidP="00700B44">
                          <w:pPr>
                            <w:pStyle w:val="Sinespaciado"/>
                            <w:jc w:val="center"/>
                            <w:rPr>
                              <w:b/>
                              <w:lang w:val="es-ES"/>
                            </w:rPr>
                          </w:pPr>
                          <w:r w:rsidRPr="0023215E">
                            <w:rPr>
                              <w:b/>
                              <w:lang w:val="es-ES"/>
                            </w:rPr>
                            <w:t>FUNDACIÓN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0203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3.6pt;margin-top:-27pt;width:78pt;height:56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">
              <v:textbox>
                <w:txbxContent>
                  <w:p w:rsidR="00700B44" w:rsidRPr="0023215E" w:rsidRDefault="00700B44" w:rsidP="00700B44">
                    <w:pPr>
                      <w:pStyle w:val="Sinespaciado"/>
                      <w:jc w:val="center"/>
                      <w:rPr>
                        <w:b/>
                        <w:lang w:val="es-ES"/>
                      </w:rPr>
                    </w:pPr>
                    <w:r w:rsidRPr="0023215E">
                      <w:rPr>
                        <w:b/>
                        <w:lang w:val="es-ES"/>
                      </w:rPr>
                      <w:t>LOGO</w:t>
                    </w:r>
                  </w:p>
                  <w:p w:rsidR="00700B44" w:rsidRPr="0023215E" w:rsidRDefault="00700B44" w:rsidP="00700B44">
                    <w:pPr>
                      <w:pStyle w:val="Sinespaciado"/>
                      <w:jc w:val="center"/>
                      <w:rPr>
                        <w:b/>
                        <w:lang w:val="es-ES"/>
                      </w:rPr>
                    </w:pPr>
                    <w:r w:rsidRPr="0023215E">
                      <w:rPr>
                        <w:b/>
                        <w:lang w:val="es-ES"/>
                      </w:rPr>
                      <w:t>FUNDACIÓN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45C902B4" wp14:editId="4B797DDE">
          <wp:simplePos x="0" y="0"/>
          <wp:positionH relativeFrom="column">
            <wp:posOffset>-769620</wp:posOffset>
          </wp:positionH>
          <wp:positionV relativeFrom="paragraph">
            <wp:posOffset>-274320</wp:posOffset>
          </wp:positionV>
          <wp:extent cx="1749425" cy="560705"/>
          <wp:effectExtent l="0" t="0" r="3175" b="0"/>
          <wp:wrapTight wrapText="bothSides">
            <wp:wrapPolygon edited="0">
              <wp:start x="0" y="0"/>
              <wp:lineTo x="0" y="20548"/>
              <wp:lineTo x="21404" y="20548"/>
              <wp:lineTo x="2140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B97AA3"/>
    <w:multiLevelType w:val="hybridMultilevel"/>
    <w:tmpl w:val="BAB40090"/>
    <w:lvl w:ilvl="0" w:tplc="20E2E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4EBA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D3497"/>
    <w:multiLevelType w:val="multilevel"/>
    <w:tmpl w:val="6614AD0C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33000D5"/>
    <w:multiLevelType w:val="hybridMultilevel"/>
    <w:tmpl w:val="EDEC2602"/>
    <w:lvl w:ilvl="0" w:tplc="ED603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267"/>
    <w:rsid w:val="0015074B"/>
    <w:rsid w:val="00155556"/>
    <w:rsid w:val="001B2E04"/>
    <w:rsid w:val="002645C8"/>
    <w:rsid w:val="0029639D"/>
    <w:rsid w:val="002D1863"/>
    <w:rsid w:val="00326F90"/>
    <w:rsid w:val="0034289D"/>
    <w:rsid w:val="004156FB"/>
    <w:rsid w:val="00451B00"/>
    <w:rsid w:val="0047487F"/>
    <w:rsid w:val="00591A3B"/>
    <w:rsid w:val="005A64AC"/>
    <w:rsid w:val="00700B44"/>
    <w:rsid w:val="0074264C"/>
    <w:rsid w:val="00792531"/>
    <w:rsid w:val="0080537F"/>
    <w:rsid w:val="0085040A"/>
    <w:rsid w:val="00872E2E"/>
    <w:rsid w:val="00984EA7"/>
    <w:rsid w:val="00A3240D"/>
    <w:rsid w:val="00A954D0"/>
    <w:rsid w:val="00AA1D8D"/>
    <w:rsid w:val="00AC1510"/>
    <w:rsid w:val="00B47730"/>
    <w:rsid w:val="00C724AE"/>
    <w:rsid w:val="00CB0664"/>
    <w:rsid w:val="00CE0226"/>
    <w:rsid w:val="00D03793"/>
    <w:rsid w:val="00DC17F9"/>
    <w:rsid w:val="00DF710F"/>
    <w:rsid w:val="00E53151"/>
    <w:rsid w:val="00E83AED"/>
    <w:rsid w:val="00E931BC"/>
    <w:rsid w:val="00EE7609"/>
    <w:rsid w:val="00EF0D8D"/>
    <w:rsid w:val="00EF3F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92D4659"/>
  <w14:defaultImageDpi w14:val="300"/>
  <w15:docId w15:val="{F9A0E505-DFA3-41D3-8531-B8827929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EA7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aconcuadrcula1clara-nfasis1">
    <w:name w:val="Grid Table 1 Light Accent 1"/>
    <w:basedOn w:val="Tablanormal"/>
    <w:uiPriority w:val="46"/>
    <w:rsid w:val="00872E2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4156FB"/>
    <w:pPr>
      <w:spacing w:after="0" w:line="240" w:lineRule="auto"/>
    </w:pPr>
    <w:rPr>
      <w:rFonts w:eastAsia="Calibri"/>
      <w:lang w:val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AC1510"/>
    <w:pPr>
      <w:suppressAutoHyphens/>
      <w:spacing w:after="0" w:line="240" w:lineRule="auto"/>
    </w:pPr>
    <w:rPr>
      <w:rFonts w:eastAsia="Calibri"/>
      <w:lang w:val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5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5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2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8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3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3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7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2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1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8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8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90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6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79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56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3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9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2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3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0A2FA-3079-46F2-BFCE-2A3788E9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435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Alejandro Franchesco Stanley</cp:lastModifiedBy>
  <cp:revision>8</cp:revision>
  <dcterms:created xsi:type="dcterms:W3CDTF">2025-08-06T20:08:00Z</dcterms:created>
  <dcterms:modified xsi:type="dcterms:W3CDTF">2025-09-09T13:57:00Z</dcterms:modified>
  <cp:category/>
</cp:coreProperties>
</file>